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Default="00641F72" w:rsidP="00D028F2">
      <w:pPr>
        <w:pStyle w:val="af9"/>
      </w:pPr>
      <w:r>
        <w:t>Муниципальное казенное общеобразовательное учреждение</w:t>
      </w:r>
    </w:p>
    <w:p w:rsidR="00641F72" w:rsidRDefault="00B21B90" w:rsidP="00641F72">
      <w:pPr>
        <w:jc w:val="center"/>
      </w:pPr>
      <w:r>
        <w:t xml:space="preserve">Кулецминская </w:t>
      </w:r>
      <w:r w:rsidR="000B214A">
        <w:t>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0B214A" w:rsidTr="000B214A">
        <w:tc>
          <w:tcPr>
            <w:tcW w:w="3400" w:type="dxa"/>
            <w:hideMark/>
          </w:tcPr>
          <w:p w:rsidR="000B214A" w:rsidRDefault="000B214A" w:rsidP="002075A0">
            <w:pPr>
              <w:tabs>
                <w:tab w:val="right" w:pos="3290"/>
              </w:tabs>
              <w:snapToGrid w:val="0"/>
              <w:spacing w:line="276" w:lineRule="auto"/>
              <w:jc w:val="both"/>
              <w:rPr>
                <w:sz w:val="20"/>
                <w:szCs w:val="20"/>
              </w:rPr>
            </w:pPr>
            <w:r>
              <w:rPr>
                <w:sz w:val="20"/>
                <w:szCs w:val="20"/>
              </w:rPr>
              <w:t>РАССМОТРЕНА</w:t>
            </w:r>
            <w:r w:rsidR="002075A0">
              <w:rPr>
                <w:sz w:val="20"/>
                <w:szCs w:val="20"/>
              </w:rPr>
              <w:tab/>
              <w:t xml:space="preserve">                                             Согласовано</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0B214A" w:rsidP="000B214A">
            <w:pPr>
              <w:spacing w:line="276" w:lineRule="auto"/>
              <w:rPr>
                <w:sz w:val="20"/>
                <w:szCs w:val="20"/>
              </w:rPr>
            </w:pPr>
            <w:r>
              <w:rPr>
                <w:sz w:val="20"/>
                <w:szCs w:val="20"/>
              </w:rPr>
              <w:t>МКОУ «</w:t>
            </w:r>
            <w:r w:rsidR="00B21B90">
              <w:rPr>
                <w:sz w:val="20"/>
                <w:szCs w:val="20"/>
              </w:rPr>
              <w:t xml:space="preserve">Кулецминская </w:t>
            </w:r>
            <w:r>
              <w:rPr>
                <w:sz w:val="20"/>
                <w:szCs w:val="20"/>
              </w:rPr>
              <w:t>СОШ»</w:t>
            </w:r>
          </w:p>
          <w:p w:rsidR="000B214A" w:rsidRDefault="004D6109" w:rsidP="000B214A">
            <w:pPr>
              <w:spacing w:line="276" w:lineRule="auto"/>
              <w:jc w:val="both"/>
              <w:rPr>
                <w:bCs/>
                <w:sz w:val="20"/>
                <w:szCs w:val="20"/>
              </w:rPr>
            </w:pPr>
            <w:r>
              <w:rPr>
                <w:bCs/>
                <w:sz w:val="20"/>
                <w:szCs w:val="20"/>
              </w:rPr>
              <w:t>Протокол от «26</w:t>
            </w:r>
            <w:r w:rsidR="00D028F2">
              <w:rPr>
                <w:bCs/>
                <w:sz w:val="20"/>
                <w:szCs w:val="20"/>
              </w:rPr>
              <w:t xml:space="preserve">» </w:t>
            </w:r>
            <w:r w:rsidR="006D0721">
              <w:rPr>
                <w:bCs/>
                <w:sz w:val="20"/>
                <w:szCs w:val="20"/>
              </w:rPr>
              <w:t>августа 2020</w:t>
            </w:r>
            <w:r w:rsidR="000B214A">
              <w:rPr>
                <w:bCs/>
                <w:sz w:val="20"/>
                <w:szCs w:val="20"/>
              </w:rPr>
              <w:t xml:space="preserve"> г.</w:t>
            </w:r>
          </w:p>
          <w:p w:rsidR="000B214A" w:rsidRDefault="000B214A" w:rsidP="000B214A">
            <w:pPr>
              <w:spacing w:line="276" w:lineRule="auto"/>
              <w:jc w:val="both"/>
              <w:rPr>
                <w:bCs/>
                <w:sz w:val="20"/>
                <w:szCs w:val="20"/>
              </w:rPr>
            </w:pPr>
            <w:r>
              <w:rPr>
                <w:bCs/>
                <w:sz w:val="20"/>
                <w:szCs w:val="20"/>
              </w:rPr>
              <w:t xml:space="preserve"> №</w:t>
            </w:r>
            <w:r w:rsidR="00E36D17">
              <w:rPr>
                <w:bCs/>
                <w:sz w:val="20"/>
                <w:szCs w:val="20"/>
              </w:rPr>
              <w:t xml:space="preserve"> </w:t>
            </w:r>
            <w:r w:rsidR="004D6109">
              <w:rPr>
                <w:bCs/>
                <w:sz w:val="20"/>
                <w:szCs w:val="20"/>
              </w:rPr>
              <w:t>41</w:t>
            </w:r>
          </w:p>
        </w:tc>
        <w:tc>
          <w:tcPr>
            <w:tcW w:w="2975" w:type="dxa"/>
          </w:tcPr>
          <w:p w:rsidR="002075A0" w:rsidRDefault="002075A0" w:rsidP="000B214A">
            <w:pPr>
              <w:spacing w:line="276" w:lineRule="auto"/>
              <w:jc w:val="both"/>
              <w:rPr>
                <w:rFonts w:eastAsia="Arial"/>
                <w:sz w:val="20"/>
                <w:szCs w:val="20"/>
              </w:rPr>
            </w:pPr>
            <w:r>
              <w:rPr>
                <w:rFonts w:eastAsia="Arial"/>
                <w:sz w:val="20"/>
                <w:szCs w:val="20"/>
              </w:rPr>
              <w:t>СОГЛАСОВАНО</w:t>
            </w:r>
          </w:p>
          <w:p w:rsidR="009D4183" w:rsidRDefault="002075A0" w:rsidP="002075A0">
            <w:pPr>
              <w:rPr>
                <w:rFonts w:eastAsia="Arial"/>
                <w:sz w:val="20"/>
                <w:szCs w:val="20"/>
              </w:rPr>
            </w:pPr>
            <w:r>
              <w:rPr>
                <w:rFonts w:eastAsia="Arial"/>
                <w:sz w:val="20"/>
                <w:szCs w:val="20"/>
              </w:rPr>
              <w:t xml:space="preserve">с </w:t>
            </w:r>
            <w:r w:rsidR="009D4183">
              <w:rPr>
                <w:rFonts w:eastAsia="Arial"/>
                <w:sz w:val="20"/>
                <w:szCs w:val="20"/>
              </w:rPr>
              <w:t xml:space="preserve">начальником       </w:t>
            </w:r>
          </w:p>
          <w:p w:rsidR="000B214A" w:rsidRDefault="002075A0" w:rsidP="002075A0">
            <w:pPr>
              <w:rPr>
                <w:rFonts w:eastAsia="Arial"/>
                <w:sz w:val="20"/>
                <w:szCs w:val="20"/>
              </w:rPr>
            </w:pPr>
            <w:r>
              <w:rPr>
                <w:rFonts w:eastAsia="Arial"/>
                <w:sz w:val="20"/>
                <w:szCs w:val="20"/>
              </w:rPr>
              <w:t>Отдел</w:t>
            </w:r>
            <w:r w:rsidR="009D4183">
              <w:rPr>
                <w:rFonts w:eastAsia="Arial"/>
                <w:sz w:val="20"/>
                <w:szCs w:val="20"/>
              </w:rPr>
              <w:t>а О</w:t>
            </w:r>
            <w:r>
              <w:rPr>
                <w:rFonts w:eastAsia="Arial"/>
                <w:sz w:val="20"/>
                <w:szCs w:val="20"/>
              </w:rPr>
              <w:t>бразования</w:t>
            </w:r>
          </w:p>
          <w:p w:rsidR="002075A0" w:rsidRPr="009D4183" w:rsidRDefault="002075A0" w:rsidP="009D4183">
            <w:pPr>
              <w:rPr>
                <w:rFonts w:eastAsia="Arial"/>
                <w:sz w:val="20"/>
                <w:szCs w:val="20"/>
              </w:rPr>
            </w:pPr>
            <w:r>
              <w:rPr>
                <w:rFonts w:eastAsia="Arial"/>
                <w:sz w:val="20"/>
                <w:szCs w:val="20"/>
              </w:rPr>
              <w:t xml:space="preserve">МР </w:t>
            </w:r>
            <w:r w:rsidRPr="002075A0">
              <w:rPr>
                <w:rFonts w:eastAsia="Arial"/>
                <w:sz w:val="20"/>
                <w:szCs w:val="20"/>
              </w:rPr>
              <w:t>“</w:t>
            </w:r>
            <w:r>
              <w:rPr>
                <w:rFonts w:eastAsia="Arial"/>
                <w:sz w:val="20"/>
                <w:szCs w:val="20"/>
              </w:rPr>
              <w:t>Левашинский район</w:t>
            </w:r>
            <w:r w:rsidR="00F65937">
              <w:rPr>
                <w:rFonts w:eastAsia="Arial"/>
                <w:sz w:val="20"/>
                <w:szCs w:val="20"/>
              </w:rPr>
              <w:t xml:space="preserve"> Магомедов  Г.Н</w:t>
            </w:r>
            <w:r w:rsidR="00AE6EF9">
              <w:rPr>
                <w:rFonts w:eastAsia="Arial"/>
                <w:sz w:val="20"/>
                <w:szCs w:val="20"/>
              </w:rPr>
              <w:t>.</w:t>
            </w:r>
          </w:p>
        </w:tc>
        <w:tc>
          <w:tcPr>
            <w:tcW w:w="4140"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0B214A" w:rsidRDefault="0075198B" w:rsidP="000B214A">
            <w:pPr>
              <w:snapToGrid w:val="0"/>
              <w:spacing w:line="276" w:lineRule="auto"/>
              <w:ind w:left="88" w:right="-220"/>
              <w:jc w:val="both"/>
              <w:rPr>
                <w:sz w:val="20"/>
                <w:szCs w:val="20"/>
              </w:rPr>
            </w:pPr>
            <w:r>
              <w:rPr>
                <w:sz w:val="20"/>
                <w:szCs w:val="20"/>
              </w:rPr>
              <w:t>приказом</w:t>
            </w:r>
            <w:r w:rsidR="000B214A">
              <w:rPr>
                <w:sz w:val="20"/>
                <w:szCs w:val="20"/>
              </w:rPr>
              <w:t xml:space="preserve"> </w:t>
            </w:r>
            <w:r>
              <w:rPr>
                <w:sz w:val="20"/>
                <w:szCs w:val="20"/>
              </w:rPr>
              <w:t>директора</w:t>
            </w:r>
          </w:p>
          <w:p w:rsidR="000B214A" w:rsidRDefault="002075A0" w:rsidP="000B214A">
            <w:pPr>
              <w:spacing w:line="276" w:lineRule="auto"/>
              <w:rPr>
                <w:sz w:val="20"/>
                <w:szCs w:val="20"/>
              </w:rPr>
            </w:pPr>
            <w:r>
              <w:rPr>
                <w:sz w:val="20"/>
                <w:szCs w:val="20"/>
              </w:rPr>
              <w:t xml:space="preserve">  </w:t>
            </w:r>
            <w:r w:rsidR="000B214A">
              <w:rPr>
                <w:sz w:val="20"/>
                <w:szCs w:val="20"/>
              </w:rPr>
              <w:t>МКОУ «</w:t>
            </w:r>
            <w:r w:rsidR="00B21B90">
              <w:rPr>
                <w:sz w:val="20"/>
                <w:szCs w:val="20"/>
              </w:rPr>
              <w:t xml:space="preserve">Кулецминская </w:t>
            </w:r>
            <w:r w:rsidR="000B214A">
              <w:rPr>
                <w:sz w:val="20"/>
                <w:szCs w:val="20"/>
              </w:rPr>
              <w:t>СОШ»</w:t>
            </w:r>
          </w:p>
          <w:p w:rsidR="009D4183" w:rsidRDefault="009D4183" w:rsidP="000B214A">
            <w:pPr>
              <w:spacing w:line="276" w:lineRule="auto"/>
              <w:rPr>
                <w:sz w:val="20"/>
                <w:szCs w:val="20"/>
              </w:rPr>
            </w:pPr>
            <w:r>
              <w:rPr>
                <w:sz w:val="20"/>
                <w:szCs w:val="20"/>
              </w:rPr>
              <w:t xml:space="preserve">  ---</w:t>
            </w:r>
            <w:r w:rsidR="00AE6EF9">
              <w:rPr>
                <w:sz w:val="20"/>
                <w:szCs w:val="20"/>
              </w:rPr>
              <w:t>-</w:t>
            </w:r>
            <w:r w:rsidR="006D0721">
              <w:rPr>
                <w:sz w:val="20"/>
                <w:szCs w:val="20"/>
              </w:rPr>
              <w:t>----------------Гаджимагомедов</w:t>
            </w:r>
            <w:r w:rsidR="00E01AC4">
              <w:rPr>
                <w:sz w:val="20"/>
                <w:szCs w:val="20"/>
              </w:rPr>
              <w:t>ым</w:t>
            </w:r>
            <w:r w:rsidR="006D0721">
              <w:rPr>
                <w:sz w:val="20"/>
                <w:szCs w:val="20"/>
              </w:rPr>
              <w:t xml:space="preserve">  Ш.</w:t>
            </w:r>
            <w:r>
              <w:rPr>
                <w:sz w:val="20"/>
                <w:szCs w:val="20"/>
              </w:rPr>
              <w:t>.М.</w:t>
            </w:r>
          </w:p>
          <w:p w:rsidR="000B214A" w:rsidRDefault="002075A0" w:rsidP="000B214A">
            <w:pPr>
              <w:spacing w:line="276" w:lineRule="auto"/>
              <w:ind w:left="88" w:right="-220"/>
              <w:jc w:val="both"/>
              <w:rPr>
                <w:sz w:val="20"/>
                <w:szCs w:val="20"/>
              </w:rPr>
            </w:pPr>
            <w:r>
              <w:rPr>
                <w:sz w:val="20"/>
                <w:szCs w:val="20"/>
              </w:rPr>
              <w:t>от «01» сентября</w:t>
            </w:r>
            <w:r w:rsidR="006D0721">
              <w:rPr>
                <w:sz w:val="20"/>
                <w:szCs w:val="20"/>
              </w:rPr>
              <w:t xml:space="preserve"> 2020</w:t>
            </w:r>
            <w:r w:rsidR="000B214A">
              <w:rPr>
                <w:sz w:val="20"/>
                <w:szCs w:val="20"/>
              </w:rPr>
              <w:t xml:space="preserve"> г. </w:t>
            </w:r>
          </w:p>
          <w:p w:rsidR="000B214A" w:rsidRDefault="002075A0" w:rsidP="000B214A">
            <w:pPr>
              <w:spacing w:line="276" w:lineRule="auto"/>
              <w:ind w:left="88" w:right="-220"/>
              <w:jc w:val="both"/>
              <w:rPr>
                <w:sz w:val="20"/>
                <w:szCs w:val="20"/>
              </w:rPr>
            </w:pPr>
            <w:r>
              <w:rPr>
                <w:sz w:val="20"/>
                <w:szCs w:val="20"/>
              </w:rPr>
              <w:t xml:space="preserve"> №</w:t>
            </w:r>
            <w:r w:rsidR="004D6109">
              <w:rPr>
                <w:sz w:val="20"/>
                <w:szCs w:val="20"/>
              </w:rPr>
              <w:t xml:space="preserve"> 215</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B21B90">
        <w:rPr>
          <w:b/>
          <w:sz w:val="48"/>
        </w:rPr>
        <w:t xml:space="preserve">Кулецминская </w:t>
      </w:r>
      <w:r w:rsidR="000B214A">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jc w:val="center"/>
        <w:rPr>
          <w:b/>
          <w:sz w:val="28"/>
          <w:szCs w:val="28"/>
        </w:rPr>
      </w:pPr>
      <w:r>
        <w:rPr>
          <w:b/>
          <w:sz w:val="28"/>
          <w:szCs w:val="28"/>
        </w:rPr>
        <w:t xml:space="preserve">с. </w:t>
      </w:r>
      <w:r w:rsidR="00041BFD">
        <w:rPr>
          <w:b/>
          <w:sz w:val="28"/>
          <w:szCs w:val="28"/>
        </w:rPr>
        <w:t xml:space="preserve">Кулецма    </w:t>
      </w:r>
      <w:r w:rsidR="006D0721">
        <w:rPr>
          <w:b/>
          <w:sz w:val="28"/>
          <w:szCs w:val="28"/>
        </w:rPr>
        <w:t>2020</w:t>
      </w:r>
      <w:r w:rsidR="004D6109">
        <w:rPr>
          <w:b/>
          <w:sz w:val="28"/>
          <w:szCs w:val="28"/>
        </w:rPr>
        <w:t xml:space="preserve"> </w:t>
      </w:r>
      <w:r w:rsidR="000B214A">
        <w:rPr>
          <w:b/>
          <w:sz w:val="28"/>
          <w:szCs w:val="28"/>
        </w:rPr>
        <w:t>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rsidP="00DB15D5">
            <w:pPr>
              <w:ind w:firstLine="567"/>
              <w:contextualSpacing/>
              <w:jc w:val="center"/>
              <w:rPr>
                <w:b/>
              </w:rPr>
            </w:pPr>
            <w:r>
              <w:rPr>
                <w:b/>
              </w:rPr>
              <w:t xml:space="preserve">Модуль </w:t>
            </w:r>
            <w:r>
              <w:rPr>
                <w:b/>
                <w:lang w:val="en-US"/>
              </w:rPr>
              <w:t>I</w:t>
            </w:r>
            <w:r>
              <w:rPr>
                <w:b/>
              </w:rPr>
              <w:t xml:space="preserve"> (ФГОС)</w:t>
            </w:r>
          </w:p>
          <w:p w:rsidR="00641F72" w:rsidRDefault="00641F72" w:rsidP="00DB15D5">
            <w:pPr>
              <w:ind w:firstLine="360"/>
              <w:contextualSpacing/>
              <w:jc w:val="center"/>
              <w:rPr>
                <w:b/>
              </w:rPr>
            </w:pPr>
            <w:r>
              <w:rPr>
                <w:b/>
              </w:rPr>
              <w:t>Основная образовательная программа</w:t>
            </w:r>
          </w:p>
          <w:p w:rsidR="00641F72" w:rsidRDefault="00641F72" w:rsidP="00DB15D5">
            <w:pPr>
              <w:ind w:firstLine="360"/>
              <w:contextualSpacing/>
              <w:jc w:val="center"/>
              <w:rPr>
                <w:b/>
                <w:bCs/>
                <w:iCs/>
              </w:rPr>
            </w:pPr>
            <w:r>
              <w:rPr>
                <w:b/>
              </w:rPr>
              <w:t>начального общего образования</w:t>
            </w:r>
          </w:p>
          <w:p w:rsidR="00641F72" w:rsidRDefault="00641F72" w:rsidP="00DB15D5">
            <w:pPr>
              <w:ind w:firstLine="360"/>
              <w:contextualSpacing/>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rsidP="00DB15D5">
            <w:pPr>
              <w:ind w:firstLine="360"/>
              <w:contextualSpacing/>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rsidP="00DB15D5">
            <w:pPr>
              <w:ind w:firstLine="360"/>
              <w:contextualSpacing/>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rsidP="00DB15D5">
            <w:pPr>
              <w:ind w:firstLine="360"/>
              <w:contextualSpacing/>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641F72" w:rsidRDefault="00641F72" w:rsidP="00641F72">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CC0C73" w:rsidRDefault="00CC0C73" w:rsidP="00641F72">
      <w:pPr>
        <w:rPr>
          <w:b/>
        </w:rPr>
      </w:pPr>
    </w:p>
    <w:p w:rsidR="00641F72" w:rsidRDefault="00641F72" w:rsidP="00641F72">
      <w:pPr>
        <w:rPr>
          <w:b/>
        </w:rPr>
      </w:pPr>
    </w:p>
    <w:p w:rsidR="00DB15D5" w:rsidRDefault="00DB15D5" w:rsidP="00641F72">
      <w:pPr>
        <w:rPr>
          <w:b/>
        </w:rPr>
      </w:pPr>
    </w:p>
    <w:p w:rsidR="00DB15D5" w:rsidRDefault="00DB15D5" w:rsidP="00641F72">
      <w:pPr>
        <w:rPr>
          <w:b/>
        </w:rPr>
      </w:pPr>
    </w:p>
    <w:p w:rsidR="00DB15D5" w:rsidRDefault="00DB15D5" w:rsidP="00641F72">
      <w:pPr>
        <w:rPr>
          <w:b/>
        </w:rPr>
      </w:pPr>
    </w:p>
    <w:p w:rsidR="00641F72" w:rsidRDefault="00641F72" w:rsidP="00641F72">
      <w:pPr>
        <w:ind w:left="-709" w:right="-358" w:firstLine="851"/>
        <w:jc w:val="center"/>
        <w:rPr>
          <w:b/>
          <w:smallCaps/>
          <w:sz w:val="26"/>
          <w:szCs w:val="26"/>
        </w:rPr>
      </w:pPr>
      <w:r>
        <w:rPr>
          <w:b/>
          <w:smallCaps/>
          <w:sz w:val="26"/>
          <w:szCs w:val="26"/>
        </w:rPr>
        <w:lastRenderedPageBreak/>
        <w:t>Пояснительная записка</w:t>
      </w:r>
    </w:p>
    <w:p w:rsidR="00641F72" w:rsidRDefault="00641F72" w:rsidP="000F41C4">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0F41C4">
        <w:rPr>
          <w:rFonts w:eastAsia="Calibri"/>
        </w:rPr>
        <w:t xml:space="preserve">учреждения       </w:t>
      </w:r>
      <w:r w:rsidR="00041BFD">
        <w:rPr>
          <w:rFonts w:eastAsia="Calibri"/>
        </w:rPr>
        <w:t>Кулецминская</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1536BB">
        <w:rPr>
          <w:rFonts w:eastAsia="Calibri"/>
        </w:rPr>
        <w:t xml:space="preserve">«Кулецминская </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041BFD">
        <w:rPr>
          <w:rFonts w:eastAsia="Calibri"/>
        </w:rPr>
        <w:t>«Кулецминская</w:t>
      </w:r>
      <w:r w:rsidR="00AB121C">
        <w:rPr>
          <w:rFonts w:eastAsia="Calibri"/>
        </w:rPr>
        <w:t xml:space="preserve"> СОШ»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w:t>
      </w:r>
      <w:r>
        <w:rPr>
          <w:rFonts w:eastAsia="Calibri"/>
        </w:rPr>
        <w:lastRenderedPageBreak/>
        <w:t xml:space="preserve">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4F3FCA">
        <w:rPr>
          <w:rFonts w:eastAsia="Calibri"/>
        </w:rPr>
        <w:t xml:space="preserve">Кулецминская </w:t>
      </w:r>
      <w:r w:rsidR="007A6D48">
        <w:rPr>
          <w:rFonts w:eastAsia="Calibri"/>
        </w:rPr>
        <w:t>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4F3FCA">
        <w:t xml:space="preserve">Кулецминская </w:t>
      </w:r>
      <w:r>
        <w:t>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r w:rsidR="004F3FCA">
              <w:rPr>
                <w:sz w:val="20"/>
                <w:szCs w:val="20"/>
              </w:rPr>
              <w:t xml:space="preserve">Кулецминская </w:t>
            </w:r>
            <w:r w:rsidR="005D4543">
              <w:rPr>
                <w:sz w:val="20"/>
                <w:szCs w:val="20"/>
              </w:rPr>
              <w:t>СОШ»</w:t>
            </w:r>
          </w:p>
          <w:p w:rsidR="00641F72" w:rsidRDefault="004D6109">
            <w:pPr>
              <w:spacing w:line="276" w:lineRule="auto"/>
              <w:jc w:val="both"/>
              <w:rPr>
                <w:bCs/>
                <w:sz w:val="20"/>
                <w:szCs w:val="20"/>
              </w:rPr>
            </w:pPr>
            <w:r>
              <w:rPr>
                <w:bCs/>
                <w:sz w:val="20"/>
                <w:szCs w:val="20"/>
              </w:rPr>
              <w:t>Протокол от «26</w:t>
            </w:r>
            <w:r w:rsidR="00641F72">
              <w:rPr>
                <w:bCs/>
                <w:sz w:val="20"/>
                <w:szCs w:val="20"/>
              </w:rPr>
              <w:t>»</w:t>
            </w:r>
            <w:r w:rsidR="006D0721">
              <w:rPr>
                <w:bCs/>
                <w:sz w:val="20"/>
                <w:szCs w:val="20"/>
              </w:rPr>
              <w:t xml:space="preserve"> августа 2020</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4D6109">
              <w:rPr>
                <w:bCs/>
                <w:sz w:val="20"/>
                <w:szCs w:val="20"/>
              </w:rPr>
              <w:t xml:space="preserve"> 4</w:t>
            </w:r>
            <w:r w:rsidR="005D4543">
              <w:rPr>
                <w:bCs/>
                <w:sz w:val="20"/>
                <w:szCs w:val="20"/>
              </w:rPr>
              <w:t>1</w:t>
            </w:r>
          </w:p>
        </w:tc>
        <w:tc>
          <w:tcPr>
            <w:tcW w:w="2977" w:type="dxa"/>
          </w:tcPr>
          <w:p w:rsidR="00641F72" w:rsidRDefault="00A273BE">
            <w:pPr>
              <w:spacing w:line="276" w:lineRule="auto"/>
              <w:jc w:val="both"/>
              <w:rPr>
                <w:rFonts w:eastAsia="Arial"/>
                <w:sz w:val="20"/>
                <w:szCs w:val="20"/>
              </w:rPr>
            </w:pPr>
            <w:r>
              <w:rPr>
                <w:rFonts w:eastAsia="Arial"/>
                <w:sz w:val="20"/>
                <w:szCs w:val="20"/>
              </w:rPr>
              <w:t xml:space="preserve"> </w:t>
            </w:r>
          </w:p>
        </w:tc>
        <w:tc>
          <w:tcPr>
            <w:tcW w:w="4142" w:type="dxa"/>
            <w:hideMark/>
          </w:tcPr>
          <w:p w:rsidR="006D0721" w:rsidRDefault="00A269F1" w:rsidP="006D0721">
            <w:pPr>
              <w:snapToGrid w:val="0"/>
              <w:spacing w:line="276" w:lineRule="auto"/>
              <w:ind w:left="88" w:right="-220"/>
              <w:jc w:val="both"/>
              <w:rPr>
                <w:sz w:val="20"/>
                <w:szCs w:val="20"/>
              </w:rPr>
            </w:pPr>
            <w:r>
              <w:rPr>
                <w:sz w:val="20"/>
                <w:szCs w:val="20"/>
              </w:rPr>
              <w:t>УТВЕРЖДЕНА</w:t>
            </w:r>
          </w:p>
          <w:p w:rsidR="00A269F1" w:rsidRDefault="0075198B" w:rsidP="006D0721">
            <w:pPr>
              <w:snapToGrid w:val="0"/>
              <w:spacing w:line="276" w:lineRule="auto"/>
              <w:ind w:left="88" w:right="-220"/>
              <w:jc w:val="both"/>
              <w:rPr>
                <w:sz w:val="20"/>
                <w:szCs w:val="20"/>
              </w:rPr>
            </w:pPr>
            <w:r>
              <w:rPr>
                <w:sz w:val="20"/>
                <w:szCs w:val="20"/>
              </w:rPr>
              <w:t>приказом директора</w:t>
            </w:r>
          </w:p>
          <w:p w:rsidR="00A269F1" w:rsidRDefault="00A269F1" w:rsidP="00A269F1">
            <w:pPr>
              <w:spacing w:line="276" w:lineRule="auto"/>
              <w:rPr>
                <w:sz w:val="20"/>
                <w:szCs w:val="20"/>
              </w:rPr>
            </w:pPr>
            <w:r>
              <w:rPr>
                <w:sz w:val="20"/>
                <w:szCs w:val="20"/>
              </w:rPr>
              <w:t xml:space="preserve">  МКОУ «Кулецминская СОШ»</w:t>
            </w:r>
          </w:p>
          <w:p w:rsidR="00A269F1" w:rsidRDefault="00A269F1" w:rsidP="00A269F1">
            <w:pPr>
              <w:spacing w:line="276" w:lineRule="auto"/>
              <w:rPr>
                <w:sz w:val="20"/>
                <w:szCs w:val="20"/>
              </w:rPr>
            </w:pPr>
            <w:r>
              <w:rPr>
                <w:sz w:val="20"/>
                <w:szCs w:val="20"/>
              </w:rPr>
              <w:t xml:space="preserve">  -----</w:t>
            </w:r>
            <w:r w:rsidR="006D0721">
              <w:rPr>
                <w:sz w:val="20"/>
                <w:szCs w:val="20"/>
              </w:rPr>
              <w:t>---------</w:t>
            </w:r>
            <w:r w:rsidR="00E01AC4">
              <w:rPr>
                <w:sz w:val="20"/>
                <w:szCs w:val="20"/>
              </w:rPr>
              <w:t>------Гаджимагомедовым Ш</w:t>
            </w:r>
            <w:r>
              <w:rPr>
                <w:sz w:val="20"/>
                <w:szCs w:val="20"/>
              </w:rPr>
              <w:t>.М.</w:t>
            </w:r>
          </w:p>
          <w:p w:rsidR="00A269F1" w:rsidRDefault="006D0721" w:rsidP="00A269F1">
            <w:pPr>
              <w:spacing w:line="276" w:lineRule="auto"/>
              <w:ind w:left="88" w:right="-220"/>
              <w:jc w:val="both"/>
              <w:rPr>
                <w:sz w:val="20"/>
                <w:szCs w:val="20"/>
              </w:rPr>
            </w:pPr>
            <w:r>
              <w:rPr>
                <w:sz w:val="20"/>
                <w:szCs w:val="20"/>
              </w:rPr>
              <w:t>от «01» сентября 2020</w:t>
            </w:r>
            <w:r w:rsidR="00A269F1">
              <w:rPr>
                <w:sz w:val="20"/>
                <w:szCs w:val="20"/>
              </w:rPr>
              <w:t xml:space="preserve"> г. </w:t>
            </w:r>
          </w:p>
          <w:p w:rsidR="00641F72" w:rsidRDefault="00A269F1" w:rsidP="00A269F1">
            <w:pPr>
              <w:spacing w:line="276" w:lineRule="auto"/>
              <w:ind w:left="88" w:right="-220"/>
              <w:jc w:val="both"/>
              <w:rPr>
                <w:sz w:val="20"/>
                <w:szCs w:val="20"/>
              </w:rPr>
            </w:pPr>
            <w:r>
              <w:rPr>
                <w:sz w:val="20"/>
                <w:szCs w:val="20"/>
              </w:rPr>
              <w:t xml:space="preserve"> № 215</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4F3FCA">
        <w:rPr>
          <w:b/>
          <w:sz w:val="48"/>
        </w:rPr>
        <w:t xml:space="preserve">Кулецминская </w:t>
      </w:r>
      <w:r w:rsidR="005D4543">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Pr="00CC0C73" w:rsidRDefault="00A269F1" w:rsidP="00A269F1">
      <w:pPr>
        <w:rPr>
          <w:b/>
          <w:sz w:val="28"/>
          <w:szCs w:val="28"/>
        </w:rPr>
      </w:pPr>
      <w:r>
        <w:rPr>
          <w:b/>
          <w:sz w:val="40"/>
          <w:szCs w:val="40"/>
        </w:rPr>
        <w:t xml:space="preserve">                                     </w:t>
      </w:r>
      <w:r w:rsidR="00641F72">
        <w:rPr>
          <w:b/>
          <w:sz w:val="28"/>
          <w:szCs w:val="28"/>
        </w:rPr>
        <w:t xml:space="preserve">с. </w:t>
      </w:r>
      <w:r w:rsidR="004F3FCA">
        <w:rPr>
          <w:b/>
          <w:sz w:val="28"/>
          <w:szCs w:val="28"/>
        </w:rPr>
        <w:t xml:space="preserve">Кулецма </w:t>
      </w:r>
      <w:r w:rsidR="00E01AC4">
        <w:rPr>
          <w:b/>
          <w:sz w:val="28"/>
          <w:szCs w:val="28"/>
        </w:rPr>
        <w:t>2020</w:t>
      </w:r>
      <w:r w:rsidR="004D6109">
        <w:rPr>
          <w:b/>
          <w:sz w:val="28"/>
          <w:szCs w:val="28"/>
        </w:rPr>
        <w:t xml:space="preserve"> </w:t>
      </w:r>
      <w:r w:rsidR="00CC0C73">
        <w:rPr>
          <w:b/>
          <w:sz w:val="28"/>
          <w:szCs w:val="28"/>
        </w:rPr>
        <w:t>г.</w:t>
      </w:r>
    </w:p>
    <w:p w:rsidR="00CC0C73" w:rsidRDefault="00CC0C73" w:rsidP="00641F72">
      <w:pPr>
        <w:ind w:firstLine="567"/>
        <w:jc w:val="center"/>
        <w:rPr>
          <w:b/>
          <w:smallCaps/>
          <w:sz w:val="28"/>
          <w:szCs w:val="28"/>
        </w:rPr>
      </w:pPr>
    </w:p>
    <w:p w:rsidR="008927F8" w:rsidRDefault="008927F8"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4F3FCA">
        <w:rPr>
          <w:rFonts w:eastAsia="Calibri"/>
        </w:rPr>
        <w:t xml:space="preserve">Кулецминская </w:t>
      </w:r>
      <w:r w:rsidR="007A6D48">
        <w:rPr>
          <w:rFonts w:eastAsia="Calibri"/>
        </w:rPr>
        <w:t>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w:t>
      </w:r>
      <w:r>
        <w:rPr>
          <w:rFonts w:eastAsia="Calibri"/>
          <w:spacing w:val="6"/>
        </w:rPr>
        <w:lastRenderedPageBreak/>
        <w:t>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F769E" w:rsidP="00641F72">
      <w:pPr>
        <w:numPr>
          <w:ilvl w:val="0"/>
          <w:numId w:val="3"/>
        </w:numPr>
        <w:tabs>
          <w:tab w:val="left" w:pos="1134"/>
        </w:tabs>
        <w:autoSpaceDE w:val="0"/>
        <w:autoSpaceDN w:val="0"/>
        <w:adjustRightInd w:val="0"/>
        <w:ind w:firstLine="567"/>
        <w:jc w:val="both"/>
      </w:pPr>
      <w:r>
        <w:rPr>
          <w:lang w:val="en-US"/>
        </w:rPr>
        <w:t>f</w:t>
      </w:r>
      <w:r w:rsidR="00641F72">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r>
        <w:rPr>
          <w:rFonts w:eastAsia="Calibri"/>
        </w:rPr>
        <w:lastRenderedPageBreak/>
        <w:t>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4F3FCA">
        <w:rPr>
          <w:rFonts w:eastAsia="Calibri"/>
        </w:rPr>
        <w:t xml:space="preserve">Кулецминская </w:t>
      </w:r>
      <w:r w:rsidR="00F70675">
        <w:rPr>
          <w:rFonts w:eastAsia="Calibri"/>
        </w:rPr>
        <w:t>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w:t>
      </w:r>
      <w:r>
        <w:lastRenderedPageBreak/>
        <w:t>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lastRenderedPageBreak/>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lastRenderedPageBreak/>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xml:space="preserve">• сравнивать между собой объекты, описанные в тексте, выделяя 2—3 существенных </w:t>
      </w:r>
      <w:r>
        <w:rPr>
          <w:rFonts w:eastAsia="Calibri"/>
        </w:rPr>
        <w:lastRenderedPageBreak/>
        <w:t>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w:t>
      </w:r>
      <w:r>
        <w:rPr>
          <w:rFonts w:eastAsia="Calibri"/>
        </w:rPr>
        <w:lastRenderedPageBreak/>
        <w:t>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lastRenderedPageBreak/>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lastRenderedPageBreak/>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lastRenderedPageBreak/>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w:t>
      </w:r>
      <w:r>
        <w:lastRenderedPageBreak/>
        <w:t xml:space="preserve">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D2309C">
        <w:rPr>
          <w:spacing w:val="-3"/>
        </w:rPr>
        <w:t xml:space="preserve">Кулецминская </w:t>
      </w:r>
      <w:r w:rsidR="00CC0C73">
        <w:rPr>
          <w:spacing w:val="-3"/>
        </w:rPr>
        <w:t>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w:t>
      </w:r>
      <w:r>
        <w:rPr>
          <w:rFonts w:eastAsia="@Arial Unicode MS"/>
        </w:rPr>
        <w:lastRenderedPageBreak/>
        <w:t xml:space="preserve">ООП НОО </w:t>
      </w:r>
      <w:r w:rsidR="00D2309C">
        <w:rPr>
          <w:rFonts w:eastAsia="Calibri"/>
        </w:rPr>
        <w:t xml:space="preserve">МКОУ Кулецминская </w:t>
      </w:r>
      <w:r w:rsidR="0083581F">
        <w:rPr>
          <w:rFonts w:eastAsia="Calibri"/>
        </w:rPr>
        <w:t>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D2309C">
        <w:rPr>
          <w:rFonts w:eastAsia="Calibri"/>
        </w:rPr>
        <w:t xml:space="preserve">Кулецминская </w:t>
      </w:r>
      <w:r w:rsidR="0083581F">
        <w:rPr>
          <w:rFonts w:eastAsia="Calibri"/>
        </w:rPr>
        <w:t>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w:t>
            </w:r>
            <w:r>
              <w:rPr>
                <w:rFonts w:eastAsia="@Arial Unicode MS"/>
              </w:rPr>
              <w:lastRenderedPageBreak/>
              <w:t>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4736A0">
            <w:pPr>
              <w:spacing w:line="276" w:lineRule="auto"/>
              <w:jc w:val="center"/>
              <w:rPr>
                <w:rFonts w:eastAsia="@Arial Unicode MS"/>
              </w:rPr>
            </w:pPr>
            <w:r>
              <w:rPr>
                <w:rFonts w:eastAsia="@Arial Unicode MS"/>
              </w:rPr>
              <w:t>З</w:t>
            </w:r>
            <w:r w:rsidR="00641F72">
              <w:rPr>
                <w:rFonts w:eastAsia="@Arial Unicode MS"/>
              </w:rPr>
              <w:t>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 xml:space="preserve">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w:t>
      </w:r>
      <w:r>
        <w:rPr>
          <w:rFonts w:eastAsia="@Arial Unicode MS"/>
        </w:rPr>
        <w:lastRenderedPageBreak/>
        <w:t>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831E32">
            <w:pPr>
              <w:spacing w:line="276" w:lineRule="auto"/>
              <w:jc w:val="center"/>
              <w:rPr>
                <w:rFonts w:eastAsia="@Arial Unicode MS"/>
                <w:b/>
              </w:rPr>
            </w:pPr>
            <w:r>
              <w:rPr>
                <w:rFonts w:eastAsia="@Arial Unicode MS"/>
                <w:b/>
              </w:rPr>
              <w:t>Р</w:t>
            </w:r>
            <w:r w:rsidR="00641F72">
              <w:rPr>
                <w:rFonts w:eastAsia="@Arial Unicode MS"/>
                <w:b/>
              </w:rPr>
              <w:t>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831E32">
            <w:pPr>
              <w:spacing w:line="276" w:lineRule="auto"/>
              <w:jc w:val="both"/>
              <w:rPr>
                <w:rFonts w:eastAsia="@Arial Unicode MS"/>
              </w:rPr>
            </w:pPr>
            <w:r>
              <w:rPr>
                <w:rFonts w:eastAsia="@Arial Unicode MS"/>
              </w:rPr>
              <w:t>Д</w:t>
            </w:r>
            <w:r w:rsidR="00641F72">
              <w:rPr>
                <w:rFonts w:eastAsia="@Arial Unicode MS"/>
              </w:rPr>
              <w:t>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 xml:space="preserve">Коммуникативные универсальные учебные действия: инициативное сотрудничество, </w:t>
      </w:r>
      <w:r>
        <w:rPr>
          <w:rFonts w:eastAsia="@Arial Unicode MS"/>
        </w:rPr>
        <w:lastRenderedPageBreak/>
        <w:t>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831E32">
            <w:pPr>
              <w:spacing w:line="276" w:lineRule="auto"/>
              <w:jc w:val="both"/>
              <w:rPr>
                <w:rFonts w:eastAsia="@Arial Unicode MS"/>
              </w:rPr>
            </w:pPr>
            <w:r>
              <w:rPr>
                <w:rFonts w:eastAsia="@Arial Unicode MS"/>
              </w:rPr>
              <w:t>Л</w:t>
            </w:r>
            <w:r w:rsidR="00641F72">
              <w:rPr>
                <w:rFonts w:eastAsia="@Arial Unicode MS"/>
              </w:rPr>
              <w:t>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знаний, организует коррекционную работу в зоне </w:t>
            </w:r>
            <w:r>
              <w:rPr>
                <w:rFonts w:eastAsia="@Arial Unicode MS"/>
              </w:rPr>
              <w:lastRenderedPageBreak/>
              <w:t>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w:t>
            </w:r>
            <w:r>
              <w:rPr>
                <w:rFonts w:eastAsia="@Arial Unicode MS"/>
              </w:rPr>
              <w:lastRenderedPageBreak/>
              <w:t>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участия учащихся в </w:t>
            </w:r>
            <w:r>
              <w:lastRenderedPageBreak/>
              <w:t>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lastRenderedPageBreak/>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По окончании каждого учебного </w:t>
            </w:r>
            <w:r>
              <w:lastRenderedPageBreak/>
              <w:t>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lastRenderedPageBreak/>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1. Не овладел опорной системой знаний и необходимыми учебными </w:t>
            </w:r>
            <w:r>
              <w:rPr>
                <w:rFonts w:eastAsia="@Arial Unicode MS"/>
              </w:rPr>
              <w:lastRenderedPageBreak/>
              <w:t>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Не зафиксировано достижение планируемых результатов по всем разделам </w:t>
            </w:r>
            <w:r>
              <w:rPr>
                <w:rFonts w:eastAsia="@Arial Unicode MS"/>
              </w:rPr>
              <w:lastRenderedPageBreak/>
              <w:t>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lastRenderedPageBreak/>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w:t>
      </w:r>
      <w:r>
        <w:rPr>
          <w:rFonts w:eastAsia="Arial"/>
        </w:rPr>
        <w:lastRenderedPageBreak/>
        <w:t xml:space="preserve">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lastRenderedPageBreak/>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lastRenderedPageBreak/>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lastRenderedPageBreak/>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lastRenderedPageBreak/>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 xml:space="preserve">5. Формирование </w:t>
            </w:r>
            <w:r>
              <w:lastRenderedPageBreak/>
              <w:t>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5.Готовность слушать собеседника и вести диалог, признавать возможность </w:t>
            </w:r>
            <w:r>
              <w:lastRenderedPageBreak/>
              <w:t>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4.Овладение навыками смыслового чтения текстов различных </w:t>
            </w:r>
            <w:r>
              <w:lastRenderedPageBreak/>
              <w:t>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 xml:space="preserve">4.Определение </w:t>
            </w:r>
            <w:r>
              <w:lastRenderedPageBreak/>
              <w:t>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w:t>
            </w:r>
            <w:r>
              <w:lastRenderedPageBreak/>
              <w:t>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5.Готовность </w:t>
            </w:r>
            <w:r>
              <w:lastRenderedPageBreak/>
              <w:t>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w:t>
            </w:r>
            <w:r>
              <w:lastRenderedPageBreak/>
              <w:t>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w:t>
            </w:r>
            <w:r>
              <w:lastRenderedPageBreak/>
              <w:t>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w:t>
            </w:r>
            <w:r>
              <w:lastRenderedPageBreak/>
              <w:t>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w:t>
            </w:r>
            <w:r>
              <w:lastRenderedPageBreak/>
              <w:t xml:space="preserve">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обучающегося, развитие мотивов учебной деятельности и </w:t>
            </w:r>
            <w:r>
              <w:lastRenderedPageBreak/>
              <w:t>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 xml:space="preserve">нию, истории и культуре других </w:t>
            </w:r>
            <w:r>
              <w:lastRenderedPageBreak/>
              <w:t>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w:t>
            </w:r>
            <w:r>
              <w:lastRenderedPageBreak/>
              <w:t>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2.Формирование умения планировать, контролировать и оценивать учебные </w:t>
            </w:r>
            <w:r>
              <w:lastRenderedPageBreak/>
              <w:t>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умения планировать, контролировать и оценивать учебные </w:t>
            </w:r>
            <w:r>
              <w:lastRenderedPageBreak/>
              <w:t>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 xml:space="preserve">ливать собственное поведение и поведение </w:t>
            </w:r>
            <w:r>
              <w:lastRenderedPageBreak/>
              <w:t>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способности конструктивно действовать даже в ситуациях </w:t>
            </w:r>
            <w:r>
              <w:lastRenderedPageBreak/>
              <w:t>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 xml:space="preserve">рактерные </w:t>
            </w:r>
            <w:r>
              <w:lastRenderedPageBreak/>
              <w:t>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 xml:space="preserve">тических чувств, </w:t>
            </w:r>
            <w:r>
              <w:rPr>
                <w:iCs/>
              </w:rPr>
              <w:lastRenderedPageBreak/>
              <w:t>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обучающегося, развитие мотивов учебной деятельности и </w:t>
            </w:r>
            <w:r>
              <w:rPr>
                <w:iCs/>
              </w:rPr>
              <w:lastRenderedPageBreak/>
              <w:t>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w:t>
            </w:r>
            <w:r>
              <w:lastRenderedPageBreak/>
              <w:t xml:space="preserve">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641F72" w:rsidRDefault="00641F72">
            <w:pPr>
              <w:spacing w:line="276" w:lineRule="auto"/>
              <w:jc w:val="both"/>
              <w:rPr>
                <w:iCs/>
              </w:rPr>
            </w:pPr>
            <w:r>
              <w:rPr>
                <w:iCs/>
              </w:rPr>
              <w:lastRenderedPageBreak/>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w:t>
            </w:r>
            <w:r>
              <w:rPr>
                <w:iCs/>
              </w:rPr>
              <w:lastRenderedPageBreak/>
              <w:t xml:space="preserve">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 xml:space="preserve">решения учебной </w:t>
            </w:r>
            <w:r>
              <w:lastRenderedPageBreak/>
              <w:t>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 xml:space="preserve">ход решения </w:t>
            </w:r>
            <w:r>
              <w:lastRenderedPageBreak/>
              <w:t>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начальными навыками адаптации в динамично </w:t>
            </w:r>
            <w:r>
              <w:lastRenderedPageBreak/>
              <w:t>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 xml:space="preserve">стниками в разных социальных </w:t>
            </w:r>
            <w:r>
              <w:lastRenderedPageBreak/>
              <w:t>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r>
            <w:r>
              <w:lastRenderedPageBreak/>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w:t>
            </w:r>
            <w:r>
              <w:lastRenderedPageBreak/>
              <w:t>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договариваться о распределении функций и ролей в </w:t>
            </w:r>
            <w:r>
              <w:lastRenderedPageBreak/>
              <w:t>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соответствии с </w:t>
            </w:r>
            <w:r>
              <w:lastRenderedPageBreak/>
              <w:t>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w:t>
            </w:r>
            <w:r>
              <w:lastRenderedPageBreak/>
              <w:t>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(ИКТ) для решения </w:t>
            </w:r>
            <w:r>
              <w:lastRenderedPageBreak/>
              <w:t>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общего образования (в том числе с учебными </w:t>
            </w:r>
            <w:r>
              <w:lastRenderedPageBreak/>
              <w:t>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w:t>
            </w:r>
            <w:r>
              <w:rPr>
                <w:b/>
              </w:rPr>
              <w:lastRenderedPageBreak/>
              <w:t>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1.Овладение </w:t>
            </w:r>
            <w:r>
              <w:lastRenderedPageBreak/>
              <w:t>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1.Чувство гордости </w:t>
            </w:r>
            <w:r>
              <w:lastRenderedPageBreak/>
              <w:t>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w:t>
            </w:r>
            <w:r>
              <w:lastRenderedPageBreak/>
              <w:t>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1.Чувство </w:t>
            </w:r>
            <w:r>
              <w:lastRenderedPageBreak/>
              <w:t>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w:t>
            </w:r>
            <w:r>
              <w:lastRenderedPageBreak/>
              <w:t>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 xml:space="preserve">2.Умение рационально строить самостоятельную творческую деятельность, </w:t>
            </w:r>
            <w:r>
              <w:lastRenderedPageBreak/>
              <w:t>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информационных технологий для решения </w:t>
            </w:r>
            <w:r>
              <w:lastRenderedPageBreak/>
              <w:t>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 xml:space="preserve">2.Умение планировать и грамотно </w:t>
            </w:r>
            <w:r>
              <w:lastRenderedPageBreak/>
              <w:t>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изображения средствами аппликации и </w:t>
            </w:r>
            <w:r>
              <w:lastRenderedPageBreak/>
              <w:t>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lastRenderedPageBreak/>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lastRenderedPageBreak/>
              <w:t>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w:t>
            </w:r>
            <w:r>
              <w:lastRenderedPageBreak/>
              <w:t>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w:t>
            </w:r>
            <w:r>
              <w:lastRenderedPageBreak/>
              <w:t>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w:t>
            </w:r>
            <w:r>
              <w:lastRenderedPageBreak/>
              <w:t>выступать с аудио-, видео-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 xml:space="preserve">4.Построение  высказываний в </w:t>
            </w:r>
            <w:r>
              <w:lastRenderedPageBreak/>
              <w:t>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1.Оказывать посильную помощь и моральную поддержку сверстникам при выполнении учебных заданий, проявлять доброжелательное и уважительное </w:t>
            </w:r>
            <w:r>
              <w:lastRenderedPageBreak/>
              <w:t>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w:t>
            </w:r>
            <w:r>
              <w:lastRenderedPageBreak/>
              <w:t>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нагрузку по показателю </w:t>
            </w:r>
            <w:r>
              <w:lastRenderedPageBreak/>
              <w:t>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нагрузку по показателю </w:t>
            </w:r>
            <w:r>
              <w:lastRenderedPageBreak/>
              <w:t>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по </w:t>
            </w:r>
            <w:r>
              <w:lastRenderedPageBreak/>
              <w:t xml:space="preserve">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w:t>
            </w:r>
            <w:r>
              <w:lastRenderedPageBreak/>
              <w:t>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w:t>
            </w:r>
            <w:r>
              <w:lastRenderedPageBreak/>
              <w:t xml:space="preserve">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 xml:space="preserve">Умение осуществлять информационную, познавательную </w:t>
            </w:r>
            <w:r>
              <w:lastRenderedPageBreak/>
              <w:t>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универсальных учебных действий </w:t>
      </w:r>
      <w:r>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lastRenderedPageBreak/>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lastRenderedPageBreak/>
        <w:t>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FB6F29">
        <w:rPr>
          <w:rFonts w:eastAsia="Calibri"/>
          <w:b/>
          <w:bCs/>
        </w:rPr>
        <w:t xml:space="preserve">Кулецминская </w:t>
      </w:r>
      <w:r w:rsidR="00AB121C">
        <w:rPr>
          <w:rFonts w:eastAsia="Calibri"/>
          <w:b/>
          <w:bCs/>
        </w:rPr>
        <w:t>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2A2BEC">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З.М.Курбанов</w:t>
            </w:r>
            <w:r w:rsidR="003F087B">
              <w:rPr>
                <w:rFonts w:ascii="Times New Roman" w:hAnsi="Times New Roman" w:cs="Times New Roman"/>
                <w:sz w:val="22"/>
                <w:szCs w:val="22"/>
              </w:rPr>
              <w:t>.</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3F087B">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          </w:t>
            </w:r>
            <w:r w:rsidR="00641F72">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r>
            <w:r>
              <w:rPr>
                <w:rFonts w:ascii="Times New Roman" w:hAnsi="Times New Roman" w:cs="Times New Roman"/>
                <w:sz w:val="22"/>
                <w:szCs w:val="22"/>
              </w:rPr>
              <w:lastRenderedPageBreak/>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 xml:space="preserve">Х.С.Вакилов, З.М. Курбанов </w:t>
            </w:r>
            <w:r w:rsidR="00641F72">
              <w:rPr>
                <w:sz w:val="22"/>
                <w:szCs w:val="22"/>
              </w:rPr>
              <w:t>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 xml:space="preserve">         </w:t>
            </w:r>
            <w:r w:rsidR="00641F72">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Х.С. Вакилов, З.М. Курбанов.</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 xml:space="preserve">       </w:t>
            </w:r>
            <w:r w:rsidR="00641F72">
              <w:rPr>
                <w:sz w:val="22"/>
                <w:szCs w:val="22"/>
              </w:rPr>
              <w:t>2</w:t>
            </w:r>
            <w:r>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 xml:space="preserve">Х.С. Вакилов, М.Г. Абдулаев </w:t>
            </w:r>
            <w:r w:rsidR="00641F72">
              <w:rPr>
                <w:sz w:val="22"/>
                <w:szCs w:val="22"/>
              </w:rPr>
              <w:t>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3F087B">
            <w:pPr>
              <w:spacing w:line="276" w:lineRule="auto"/>
            </w:pPr>
            <w:r>
              <w:rPr>
                <w:sz w:val="22"/>
                <w:szCs w:val="22"/>
              </w:rPr>
              <w:t>В.К.Вакилов, Г.И.Мадиева  Родной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DE4CF6">
            <w:pPr>
              <w:spacing w:line="276" w:lineRule="auto"/>
            </w:pPr>
            <w:r>
              <w:rPr>
                <w:sz w:val="22"/>
                <w:szCs w:val="22"/>
              </w:rPr>
              <w:t>С.З. Алиханов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DE4CF6">
            <w:pPr>
              <w:spacing w:line="276" w:lineRule="auto"/>
            </w:pPr>
            <w:r>
              <w:rPr>
                <w:sz w:val="22"/>
                <w:szCs w:val="22"/>
              </w:rPr>
              <w:t>С.З Алиханов, З.Р. Мухамадов Родной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DE4CF6"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w:t>
      </w:r>
      <w:r w:rsidR="00DE4CF6">
        <w:t xml:space="preserve">                    </w:t>
      </w:r>
      <w:r>
        <w:t xml:space="preserve">потенциала в учебно-игровой, социально ориентированной деятельности </w:t>
      </w:r>
    </w:p>
    <w:p w:rsidR="00641F72" w:rsidRDefault="00641F72" w:rsidP="00DE4CF6">
      <w:pPr>
        <w:shd w:val="clear" w:color="auto" w:fill="FFFFFF"/>
        <w:tabs>
          <w:tab w:val="left" w:pos="851"/>
        </w:tabs>
        <w:jc w:val="both"/>
      </w:pPr>
      <w:r>
        <w:rPr>
          <w:iCs/>
        </w:rPr>
        <w:t xml:space="preserve"> на </w:t>
      </w:r>
      <w:r>
        <w:t>основе нравственных установок и моральных норм, не</w:t>
      </w:r>
      <w:r>
        <w:softHyphen/>
        <w:t xml:space="preserve">прерывного образования, </w:t>
      </w:r>
      <w:r>
        <w:lastRenderedPageBreak/>
        <w:t>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w:t>
      </w:r>
      <w:r>
        <w:rPr>
          <w:rFonts w:eastAsia="@Arial Unicode MS"/>
        </w:rPr>
        <w:lastRenderedPageBreak/>
        <w:t>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w:t>
      </w:r>
      <w:r>
        <w:rPr>
          <w:shd w:val="clear" w:color="auto" w:fill="FFFFFF"/>
        </w:rPr>
        <w:lastRenderedPageBreak/>
        <w:t>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w:t>
            </w:r>
            <w:r>
              <w:lastRenderedPageBreak/>
              <w:t>«Герои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w:t>
            </w:r>
            <w:r>
              <w:lastRenderedPageBreak/>
              <w:t>«Азбука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w:t>
            </w:r>
            <w:r>
              <w:lastRenderedPageBreak/>
              <w:t>«Всеобщая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w:t>
            </w:r>
            <w:r>
              <w:lastRenderedPageBreak/>
              <w:t>ребенка», «Мои права и обязанности», «Ты и 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w:t>
            </w:r>
            <w:r>
              <w:rPr>
                <w:b/>
              </w:rPr>
              <w:lastRenderedPageBreak/>
              <w:t>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lastRenderedPageBreak/>
              <w:t xml:space="preserve">Экскурсии (темы по выбору) в историко-краеведческие музеи города, </w:t>
            </w:r>
            <w:r w:rsidR="005224FC">
              <w:lastRenderedPageBreak/>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lastRenderedPageBreak/>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Темы по проблемам общения, отношений в коллективе, отношения к </w:t>
            </w:r>
            <w:r>
              <w:lastRenderedPageBreak/>
              <w:t>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w:t>
            </w:r>
            <w:r>
              <w:rPr>
                <w:b/>
              </w:rPr>
              <w:lastRenderedPageBreak/>
              <w:t>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Изготовление сувениров.  Конкурсы: «Мир профессий», «Все </w:t>
            </w:r>
            <w:r>
              <w:lastRenderedPageBreak/>
              <w:t>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«Ты ответственен за того, кого приручил», «Что такое экологиче</w:t>
            </w:r>
            <w:r>
              <w:lastRenderedPageBreak/>
              <w:t xml:space="preserve">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Январь – «Пошла коляда», февраль – «Масленица», март – «Сороки», «День птиц», 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lastRenderedPageBreak/>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w:t>
            </w:r>
            <w:r>
              <w:lastRenderedPageBreak/>
              <w:t xml:space="preserve">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Семейный клуб по интересам «Дом, полный улыбок». Консультации: «Воспитание </w:t>
            </w:r>
            <w:r>
              <w:lastRenderedPageBreak/>
              <w:t>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Семейный клуб по интересам «Материнство. Консультации: «Борьба </w:t>
            </w:r>
            <w:r>
              <w:lastRenderedPageBreak/>
              <w:t>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Семейный клуб по интересам: «Духовный цветник». Консультац</w:t>
            </w:r>
            <w:r>
              <w:lastRenderedPageBreak/>
              <w:t>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xml:space="preserve">• содействие родителям (законным представителям) в решении индивидуальных проблем </w:t>
      </w:r>
      <w:r>
        <w:rPr>
          <w:rFonts w:eastAsia="Calibri"/>
        </w:rPr>
        <w:lastRenderedPageBreak/>
        <w:t>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w:t>
      </w:r>
      <w:r>
        <w:rPr>
          <w:rFonts w:eastAsia="@Arial Unicode MS"/>
        </w:rPr>
        <w:lastRenderedPageBreak/>
        <w:t>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 xml:space="preserve">Позитивные изменения в </w:t>
            </w:r>
            <w:r>
              <w:lastRenderedPageBreak/>
              <w:t>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w:t>
      </w:r>
      <w:r>
        <w:lastRenderedPageBreak/>
        <w:t>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lastRenderedPageBreak/>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 xml:space="preserve">Просветительская и методическая работа с педагогами, специалистами и родителями </w:t>
      </w:r>
      <w:r>
        <w:rPr>
          <w:rFonts w:eastAsia="Calibri"/>
        </w:rPr>
        <w:lastRenderedPageBreak/>
        <w:t>(законными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r w:rsidR="009962F6">
        <w:t xml:space="preserve">Кулецминская </w:t>
      </w:r>
      <w:r w:rsidR="00AB121C">
        <w:t>СОШ»</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 xml:space="preserve">Учитель физической </w:t>
            </w:r>
            <w:r>
              <w:rPr>
                <w:rFonts w:eastAsia="@Arial Unicode MS"/>
              </w:rPr>
              <w:lastRenderedPageBreak/>
              <w:t>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9962F6">
            <w:pPr>
              <w:tabs>
                <w:tab w:val="left" w:leader="dot" w:pos="624"/>
                <w:tab w:val="left" w:pos="993"/>
              </w:tabs>
              <w:spacing w:line="276" w:lineRule="auto"/>
              <w:jc w:val="center"/>
              <w:rPr>
                <w:rFonts w:eastAsia="@Arial Unicode MS"/>
              </w:rPr>
            </w:pPr>
            <w:r>
              <w:rPr>
                <w:rFonts w:eastAsia="@Arial Unicode MS"/>
              </w:rPr>
              <w:lastRenderedPageBreak/>
              <w:t>3</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9962F6">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lastRenderedPageBreak/>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 xml:space="preserve">Педагог </w:t>
            </w:r>
            <w:r w:rsidR="0039097F">
              <w:t>–</w:t>
            </w:r>
            <w:r>
              <w:t>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 xml:space="preserve">Деятельность педагогического коллектива по вопросам оптимизации учебной нагрузки: </w:t>
      </w:r>
      <w:r>
        <w:rPr>
          <w:rFonts w:eastAsia="Calibri"/>
        </w:rPr>
        <w:lastRenderedPageBreak/>
        <w:t>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lastRenderedPageBreak/>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9962F6">
      <w:pPr>
        <w:tabs>
          <w:tab w:val="left" w:pos="307"/>
        </w:tabs>
        <w:rPr>
          <w:rFonts w:eastAsia="Times New Roman"/>
        </w:rPr>
      </w:pP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lastRenderedPageBreak/>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выполнение профилактических упражнений и самомассажа на </w:t>
            </w:r>
            <w:r>
              <w:lastRenderedPageBreak/>
              <w:t>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выполнение профилактических упражнений и самомассажа на </w:t>
            </w:r>
            <w:r>
              <w:lastRenderedPageBreak/>
              <w:t>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выполнение профилактических упражнений и самомассажа на </w:t>
            </w:r>
            <w:r>
              <w:lastRenderedPageBreak/>
              <w:t>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выполнение профилактических упражнений и самомассажа на </w:t>
            </w:r>
            <w:r>
              <w:lastRenderedPageBreak/>
              <w:t>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 xml:space="preserve">Беседа о правилах безопасного поведения в школе с элементами тренинга </w:t>
            </w:r>
            <w:r>
              <w:lastRenderedPageBreak/>
              <w:t>(правильная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 xml:space="preserve">Приглашение школьного медицинского </w:t>
            </w:r>
            <w:r>
              <w:lastRenderedPageBreak/>
              <w:t>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 xml:space="preserve">Организация детского досуга – способ профилактики вредных привычек. </w:t>
            </w:r>
            <w:r>
              <w:lastRenderedPageBreak/>
              <w:t>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lastRenderedPageBreak/>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 xml:space="preserve">рассказов </w:t>
            </w:r>
            <w:r>
              <w:lastRenderedPageBreak/>
              <w:t>«Выходной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сообщения-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 xml:space="preserve">рассказов </w:t>
            </w:r>
            <w:r>
              <w:lastRenderedPageBreak/>
              <w:t>«Выходной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 xml:space="preserve">рассказов </w:t>
            </w:r>
            <w:r>
              <w:lastRenderedPageBreak/>
              <w:t>«Выходной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 xml:space="preserve">рассказов </w:t>
            </w:r>
            <w:r>
              <w:lastRenderedPageBreak/>
              <w:t>«Выходной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 xml:space="preserve">Парад достижений  учащихся. Консультативные встречи с </w:t>
            </w:r>
            <w:r>
              <w:lastRenderedPageBreak/>
              <w:t>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lastRenderedPageBreak/>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 xml:space="preserve">Итоговое собрание «Неразлучные друзья – родители и дети». Парад достижений учащихся. Консультативные встречи с </w:t>
            </w:r>
            <w:r>
              <w:lastRenderedPageBreak/>
              <w:t>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r>
              <w:rPr>
                <w:i/>
              </w:rPr>
              <w:t xml:space="preserve">  </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 xml:space="preserve">Парад достижений учащихся. Консультативные встречи с </w:t>
            </w:r>
            <w:r>
              <w:lastRenderedPageBreak/>
              <w:t>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 xml:space="preserve">Парад достижений учащихся. Консультативные встречи с </w:t>
            </w:r>
            <w:r>
              <w:lastRenderedPageBreak/>
              <w:t>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lastRenderedPageBreak/>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 xml:space="preserve">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w:t>
      </w:r>
      <w:r>
        <w:lastRenderedPageBreak/>
        <w:t>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26771C" w:rsidRDefault="00641F72">
            <w:pPr>
              <w:spacing w:line="276" w:lineRule="auto"/>
            </w:pPr>
            <w:r>
              <w:t xml:space="preserve">Организация и проведение совместных акций с </w:t>
            </w:r>
            <w:r w:rsidR="0026771C">
              <w:t>Левашинского района РД.</w:t>
            </w:r>
          </w:p>
          <w:p w:rsidR="00641F72" w:rsidRDefault="00641F72">
            <w:pPr>
              <w:spacing w:line="276" w:lineRule="auto"/>
            </w:pPr>
            <w:r>
              <w:t>Организация встреч представителей ГИБДД г.</w:t>
            </w:r>
            <w:r w:rsidR="0026771C">
              <w:t xml:space="preserve"> Левашинского района РД </w:t>
            </w:r>
            <w:r>
              <w:t>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lastRenderedPageBreak/>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lastRenderedPageBreak/>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26771C">
            <w:pPr>
              <w:spacing w:line="276" w:lineRule="auto"/>
            </w:pPr>
            <w:r>
              <w:t xml:space="preserve">Совместные акции по БДД с представителями отдела по пропаганде ГИБДД  </w:t>
            </w:r>
            <w:r w:rsidR="0026771C">
              <w:t>Левашинского района РД</w:t>
            </w:r>
            <w:r>
              <w:t>.</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 xml:space="preserve">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w:t>
      </w:r>
      <w:r>
        <w:lastRenderedPageBreak/>
        <w:t>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w:t>
      </w:r>
      <w:r>
        <w:rPr>
          <w:rFonts w:eastAsia="@Arial Unicode MS"/>
          <w:iCs/>
        </w:rPr>
        <w:lastRenderedPageBreak/>
        <w:t>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D8414B">
            <w:pPr>
              <w:suppressLineNumbers/>
              <w:spacing w:line="276" w:lineRule="auto"/>
              <w:jc w:val="both"/>
            </w:pPr>
            <w:r>
              <w:t>М</w:t>
            </w:r>
            <w:r w:rsidR="00641F72">
              <w:t>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A273BE">
            <w:pPr>
              <w:suppressLineNumbers/>
              <w:snapToGrid w:val="0"/>
              <w:spacing w:line="276" w:lineRule="auto"/>
              <w:jc w:val="both"/>
            </w:pPr>
            <w:r>
              <w:t>С</w:t>
            </w:r>
            <w:r w:rsidR="00641F72">
              <w:t>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Первичная диагностика </w:t>
            </w:r>
            <w:r>
              <w:lastRenderedPageBreak/>
              <w:t>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Создание банка данных </w:t>
            </w:r>
            <w:r>
              <w:lastRenderedPageBreak/>
              <w:t>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Наблюдение, логопедическое и </w:t>
            </w:r>
            <w:r>
              <w:lastRenderedPageBreak/>
              <w:t>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A273BE">
            <w:pPr>
              <w:suppressLineNumbers/>
              <w:snapToGrid w:val="0"/>
              <w:spacing w:line="276" w:lineRule="auto"/>
              <w:jc w:val="both"/>
            </w:pPr>
            <w:r>
              <w:lastRenderedPageBreak/>
              <w:t>С</w:t>
            </w:r>
            <w:r w:rsidR="00641F72">
              <w:t>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lastRenderedPageBreak/>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A273BE">
            <w:pPr>
              <w:suppressLineNumbers/>
              <w:snapToGrid w:val="0"/>
              <w:spacing w:line="276" w:lineRule="auto"/>
              <w:jc w:val="both"/>
            </w:pPr>
            <w:r>
              <w:t>С</w:t>
            </w:r>
            <w:r w:rsidR="00641F72">
              <w:t>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lastRenderedPageBreak/>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 xml:space="preserve">4.Отслеживание динамики </w:t>
            </w:r>
            <w:r>
              <w:lastRenderedPageBreak/>
              <w:t>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lastRenderedPageBreak/>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 xml:space="preserve">Заместитель </w:t>
            </w:r>
            <w:r>
              <w:lastRenderedPageBreak/>
              <w:t>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w:t>
            </w:r>
            <w:r>
              <w:rPr>
                <w:b/>
              </w:rPr>
              <w:lastRenderedPageBreak/>
              <w:t>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Констатация соответствия созданных условий и </w:t>
            </w:r>
            <w:r>
              <w:lastRenderedPageBreak/>
              <w:t>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lastRenderedPageBreak/>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w:t>
      </w:r>
      <w:r w:rsidR="0039097F">
        <w:t>еобразовательных учреждений</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lastRenderedPageBreak/>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МКОУ «</w:t>
      </w:r>
      <w:r w:rsidR="00D82CC6">
        <w:rPr>
          <w:b/>
        </w:rPr>
        <w:t>Кулецминская  С</w:t>
      </w:r>
      <w:r>
        <w:rPr>
          <w:b/>
        </w:rPr>
        <w:t>ОШ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2009 г. № 373, </w:t>
      </w:r>
      <w:r>
        <w:rPr>
          <w:rFonts w:ascii="Times New Roman" w:hAnsi="Times New Roman" w:cs="Times New Roman"/>
          <w:sz w:val="24"/>
          <w:szCs w:val="24"/>
        </w:rPr>
        <w:lastRenderedPageBreak/>
        <w:t>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lastRenderedPageBreak/>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D8414B">
        <w:rPr>
          <w:rFonts w:ascii="Times New Roman" w:hAnsi="Times New Roman" w:cs="Times New Roman"/>
          <w:sz w:val="24"/>
          <w:szCs w:val="24"/>
        </w:rPr>
        <w:t xml:space="preserve">дарственную аккредитацию на текущий </w:t>
      </w:r>
      <w:r>
        <w:rPr>
          <w:rFonts w:ascii="Times New Roman" w:hAnsi="Times New Roman" w:cs="Times New Roman"/>
          <w:sz w:val="24"/>
          <w:szCs w:val="24"/>
        </w:rPr>
        <w:t xml:space="preserve">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7F0064">
      <w:pPr>
        <w:jc w:val="both"/>
      </w:pPr>
      <w:r>
        <w:t>Уч</w:t>
      </w:r>
      <w:r w:rsidR="00AA5410">
        <w:t>ебном плане МКОУ « Кулецминская</w:t>
      </w:r>
      <w:r w:rsidR="00996A55">
        <w:t xml:space="preserve"> С</w:t>
      </w:r>
      <w:r>
        <w:t>ОШ »</w:t>
      </w:r>
      <w:r>
        <w:rPr>
          <w:b/>
        </w:rPr>
        <w:t xml:space="preserve">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D8414B">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 xml:space="preserve">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w:t>
      </w:r>
      <w:r>
        <w:lastRenderedPageBreak/>
        <w:t>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AA5410">
        <w:rPr>
          <w:rFonts w:ascii="Times New Roman" w:hAnsi="Times New Roman" w:cs="Times New Roman"/>
          <w:sz w:val="24"/>
          <w:szCs w:val="24"/>
        </w:rPr>
        <w:t xml:space="preserve">Кулецминская </w:t>
      </w:r>
      <w:r w:rsidR="00AB121C">
        <w:rPr>
          <w:rFonts w:ascii="Times New Roman" w:hAnsi="Times New Roman" w:cs="Times New Roman"/>
          <w:sz w:val="24"/>
          <w:szCs w:val="24"/>
        </w:rPr>
        <w:t>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w:t>
      </w:r>
      <w:r w:rsidR="00541A88">
        <w:rPr>
          <w:rFonts w:ascii="Times New Roman" w:hAnsi="Times New Roman" w:cs="Times New Roman"/>
          <w:sz w:val="24"/>
          <w:szCs w:val="28"/>
        </w:rPr>
        <w:t>о языка, по 2ч. грамматики, по 1</w:t>
      </w:r>
      <w:r w:rsidRPr="00A50B8C">
        <w:rPr>
          <w:rFonts w:ascii="Times New Roman" w:hAnsi="Times New Roman" w:cs="Times New Roman"/>
          <w:sz w:val="24"/>
          <w:szCs w:val="28"/>
        </w:rPr>
        <w:t>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w:t>
      </w:r>
      <w:r w:rsidR="00541A88">
        <w:rPr>
          <w:rFonts w:ascii="Times New Roman" w:hAnsi="Times New Roman" w:cs="Times New Roman"/>
          <w:sz w:val="24"/>
          <w:szCs w:val="28"/>
        </w:rPr>
        <w:t>языком обучения в 1 классах по 4</w:t>
      </w:r>
      <w:r w:rsidRPr="00A50B8C">
        <w:rPr>
          <w:rFonts w:ascii="Times New Roman" w:hAnsi="Times New Roman" w:cs="Times New Roman"/>
          <w:sz w:val="24"/>
          <w:szCs w:val="28"/>
        </w:rPr>
        <w:t xml:space="preserve"> часов </w:t>
      </w:r>
      <w:r w:rsidR="00541A88">
        <w:rPr>
          <w:rFonts w:ascii="Times New Roman" w:hAnsi="Times New Roman" w:cs="Times New Roman"/>
          <w:sz w:val="24"/>
          <w:szCs w:val="28"/>
        </w:rPr>
        <w:t>в неделю, для 2и3 и 4  классов - по 5</w:t>
      </w:r>
      <w:r w:rsidRPr="00A50B8C">
        <w:rPr>
          <w:rFonts w:ascii="Times New Roman" w:hAnsi="Times New Roman" w:cs="Times New Roman"/>
          <w:sz w:val="24"/>
          <w:szCs w:val="28"/>
        </w:rPr>
        <w:t xml:space="preserve"> часов в недел</w:t>
      </w:r>
      <w:r w:rsidR="00541A88">
        <w:rPr>
          <w:rFonts w:ascii="Times New Roman" w:hAnsi="Times New Roman" w:cs="Times New Roman"/>
          <w:sz w:val="24"/>
          <w:szCs w:val="28"/>
        </w:rPr>
        <w:t>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w:t>
      </w:r>
      <w:r w:rsidR="00541A88">
        <w:rPr>
          <w:rFonts w:ascii="Times New Roman" w:hAnsi="Times New Roman" w:cs="Times New Roman"/>
          <w:sz w:val="24"/>
          <w:szCs w:val="28"/>
        </w:rPr>
        <w:t>м обучения во 2-4 классах - по 3</w:t>
      </w:r>
      <w:r w:rsidRPr="00A50B8C">
        <w:rPr>
          <w:rFonts w:ascii="Times New Roman" w:hAnsi="Times New Roman" w:cs="Times New Roman"/>
          <w:sz w:val="24"/>
          <w:szCs w:val="28"/>
        </w:rPr>
        <w:t xml:space="preserve"> часа в неделю.</w:t>
      </w:r>
      <w:r w:rsidR="00DD6AFC">
        <w:rPr>
          <w:rFonts w:ascii="Times New Roman" w:hAnsi="Times New Roman" w:cs="Times New Roman"/>
          <w:sz w:val="24"/>
          <w:szCs w:val="28"/>
        </w:rPr>
        <w:t>а в 1 классе  -4</w:t>
      </w:r>
      <w:r w:rsidR="00541A88">
        <w:rPr>
          <w:rFonts w:ascii="Times New Roman" w:hAnsi="Times New Roman" w:cs="Times New Roman"/>
          <w:sz w:val="24"/>
          <w:szCs w:val="28"/>
        </w:rPr>
        <w:t xml:space="preserve"> часа в неделю</w:t>
      </w:r>
    </w:p>
    <w:p w:rsidR="00A50B8C" w:rsidRPr="00A50B8C" w:rsidRDefault="00AA5410" w:rsidP="00AA5410">
      <w:pPr>
        <w:pStyle w:val="17"/>
        <w:shd w:val="clear" w:color="auto" w:fill="auto"/>
        <w:spacing w:line="240" w:lineRule="auto"/>
        <w:rPr>
          <w:sz w:val="24"/>
          <w:szCs w:val="28"/>
        </w:rPr>
      </w:pPr>
      <w:r w:rsidRPr="00A50B8C">
        <w:rPr>
          <w:sz w:val="24"/>
          <w:szCs w:val="28"/>
        </w:rPr>
        <w:t xml:space="preserve"> </w:t>
      </w:r>
      <w:r w:rsidR="00A50B8C"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w:t>
      </w:r>
      <w:r w:rsidR="00541A88">
        <w:rPr>
          <w:rFonts w:ascii="Times New Roman" w:hAnsi="Times New Roman" w:cs="Times New Roman"/>
          <w:sz w:val="24"/>
          <w:szCs w:val="28"/>
        </w:rPr>
        <w:t xml:space="preserve">ну в 1 -4 классах на изучение предмета выделено </w:t>
      </w:r>
      <w:r w:rsidRPr="00A50B8C">
        <w:rPr>
          <w:rFonts w:ascii="Times New Roman" w:hAnsi="Times New Roman" w:cs="Times New Roman"/>
          <w:sz w:val="24"/>
          <w:szCs w:val="28"/>
        </w:rPr>
        <w:t xml:space="preserve">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613BFF" w:rsidP="00A50B8C">
      <w:pPr>
        <w:pStyle w:val="17"/>
        <w:shd w:val="clear" w:color="auto" w:fill="auto"/>
        <w:spacing w:line="240" w:lineRule="auto"/>
        <w:ind w:left="20" w:right="20" w:firstLine="560"/>
        <w:rPr>
          <w:rFonts w:ascii="Times New Roman" w:hAnsi="Times New Roman" w:cs="Times New Roman"/>
          <w:sz w:val="24"/>
          <w:szCs w:val="28"/>
        </w:rPr>
      </w:pPr>
      <w:r>
        <w:rPr>
          <w:rFonts w:ascii="Times New Roman" w:hAnsi="Times New Roman" w:cs="Times New Roman"/>
          <w:sz w:val="24"/>
          <w:szCs w:val="28"/>
        </w:rPr>
        <w:t>В 1</w:t>
      </w:r>
      <w:r w:rsidR="00541A88">
        <w:rPr>
          <w:rFonts w:ascii="Times New Roman" w:hAnsi="Times New Roman" w:cs="Times New Roman"/>
          <w:sz w:val="24"/>
          <w:szCs w:val="28"/>
        </w:rPr>
        <w:t xml:space="preserve"> .2</w:t>
      </w:r>
      <w:r>
        <w:rPr>
          <w:rFonts w:ascii="Times New Roman" w:hAnsi="Times New Roman" w:cs="Times New Roman"/>
          <w:sz w:val="24"/>
          <w:szCs w:val="28"/>
        </w:rPr>
        <w:t>.3.4</w:t>
      </w:r>
      <w:r w:rsidR="00A50B8C" w:rsidRPr="00A50B8C">
        <w:rPr>
          <w:rFonts w:ascii="Times New Roman" w:hAnsi="Times New Roman" w:cs="Times New Roman"/>
          <w:sz w:val="24"/>
          <w:szCs w:val="28"/>
        </w:rPr>
        <w:t xml:space="preserve">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Часы регионально-национального компонента в классах с родным языком обучения испол</w:t>
      </w:r>
      <w:r w:rsidR="00541A88">
        <w:rPr>
          <w:rFonts w:ascii="Times New Roman" w:hAnsi="Times New Roman" w:cs="Times New Roman"/>
          <w:sz w:val="24"/>
          <w:szCs w:val="28"/>
        </w:rPr>
        <w:t xml:space="preserve">ьзованы для изучения аварского </w:t>
      </w:r>
      <w:r w:rsidRPr="00A50B8C">
        <w:rPr>
          <w:rFonts w:ascii="Times New Roman" w:hAnsi="Times New Roman" w:cs="Times New Roman"/>
          <w:sz w:val="24"/>
          <w:szCs w:val="28"/>
        </w:rPr>
        <w:t xml:space="preserve">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w:t>
      </w:r>
      <w:r w:rsidR="00DD6AFC">
        <w:rPr>
          <w:rFonts w:ascii="Times New Roman" w:hAnsi="Times New Roman" w:cs="Times New Roman"/>
          <w:sz w:val="24"/>
          <w:szCs w:val="28"/>
        </w:rPr>
        <w:t xml:space="preserve"> 1-х классах по одному часу, в 1</w:t>
      </w:r>
      <w:r w:rsidRPr="00A50B8C">
        <w:rPr>
          <w:rFonts w:ascii="Times New Roman" w:hAnsi="Times New Roman" w:cs="Times New Roman"/>
          <w:sz w:val="24"/>
          <w:szCs w:val="28"/>
        </w:rPr>
        <w:t>-4 классах по 2 часа в неделю отводится для проведения внеурочной деят</w:t>
      </w:r>
      <w:r w:rsidR="00C36EBA">
        <w:rPr>
          <w:rFonts w:ascii="Times New Roman" w:hAnsi="Times New Roman" w:cs="Times New Roman"/>
          <w:sz w:val="24"/>
          <w:szCs w:val="28"/>
        </w:rPr>
        <w:t xml:space="preserve">ельности уч-ся </w:t>
      </w:r>
      <w:r w:rsidRPr="00A50B8C">
        <w:rPr>
          <w:rFonts w:ascii="Times New Roman" w:hAnsi="Times New Roman" w:cs="Times New Roman"/>
          <w:sz w:val="24"/>
          <w:szCs w:val="28"/>
        </w:rPr>
        <w:t>.</w:t>
      </w:r>
      <w:r w:rsidR="00C36EBA">
        <w:rPr>
          <w:rFonts w:ascii="Times New Roman" w:hAnsi="Times New Roman" w:cs="Times New Roman"/>
          <w:sz w:val="24"/>
          <w:szCs w:val="28"/>
        </w:rPr>
        <w:t>С1 по 4 класс выделен 1 час на началь</w:t>
      </w:r>
      <w:r w:rsidR="00DD6AFC">
        <w:rPr>
          <w:rFonts w:ascii="Times New Roman" w:hAnsi="Times New Roman" w:cs="Times New Roman"/>
          <w:sz w:val="24"/>
          <w:szCs w:val="28"/>
        </w:rPr>
        <w:t>но –техническое творчество .Во 1</w:t>
      </w:r>
      <w:r w:rsidR="00C36EBA">
        <w:rPr>
          <w:rFonts w:ascii="Times New Roman" w:hAnsi="Times New Roman" w:cs="Times New Roman"/>
          <w:sz w:val="24"/>
          <w:szCs w:val="28"/>
        </w:rPr>
        <w:t>-4 классах  по 1 часу выделено на занимательный русский язык</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00613BFF">
        <w:rPr>
          <w:rFonts w:ascii="Times New Roman" w:hAnsi="Times New Roman" w:cs="Times New Roman"/>
          <w:sz w:val="24"/>
          <w:szCs w:val="28"/>
        </w:rPr>
        <w:t xml:space="preserve"> </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C36EBA" w:rsidRDefault="00A50B8C" w:rsidP="00EF0323">
      <w:pPr>
        <w:rPr>
          <w:szCs w:val="28"/>
        </w:rPr>
      </w:pPr>
      <w:r w:rsidRPr="00DC7956">
        <w:rPr>
          <w:szCs w:val="28"/>
        </w:rPr>
        <w:t xml:space="preserve">Данные курсы внеурочной деятельности введены с целью формирования установки на </w:t>
      </w:r>
    </w:p>
    <w:p w:rsidR="00996A55" w:rsidRPr="00EF0323" w:rsidRDefault="00A50B8C" w:rsidP="00EF0323">
      <w:pPr>
        <w:rPr>
          <w:szCs w:val="28"/>
        </w:rPr>
      </w:pPr>
      <w:r w:rsidRPr="00DC7956">
        <w:rPr>
          <w:szCs w:val="28"/>
        </w:rPr>
        <w:t>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CD2E88" w:rsidRDefault="00CD2E88" w:rsidP="00CD2E88">
      <w:pPr>
        <w:rPr>
          <w:b/>
          <w:sz w:val="28"/>
          <w:szCs w:val="28"/>
        </w:rPr>
      </w:pPr>
    </w:p>
    <w:p w:rsidR="00CD2E88" w:rsidRDefault="00CD2E88" w:rsidP="00CD2E88">
      <w:pPr>
        <w:rPr>
          <w:b/>
          <w:sz w:val="28"/>
          <w:szCs w:val="28"/>
        </w:rPr>
      </w:pPr>
    </w:p>
    <w:p w:rsidR="00A50B8C" w:rsidRPr="00E357EE" w:rsidRDefault="00A50B8C" w:rsidP="00A50B8C">
      <w:pPr>
        <w:jc w:val="center"/>
        <w:rPr>
          <w:b/>
          <w:sz w:val="28"/>
          <w:szCs w:val="28"/>
        </w:rPr>
      </w:pPr>
      <w:r w:rsidRPr="00E357EE">
        <w:rPr>
          <w:b/>
          <w:sz w:val="28"/>
          <w:szCs w:val="28"/>
        </w:rPr>
        <w:t>Учебный план (недельный)</w:t>
      </w:r>
    </w:p>
    <w:p w:rsidR="00A50B8C" w:rsidRPr="00A50B8C" w:rsidRDefault="00A50B8C" w:rsidP="00A50B8C">
      <w:pPr>
        <w:pStyle w:val="aff2"/>
      </w:pPr>
      <w:r w:rsidRPr="00A50B8C">
        <w:t xml:space="preserve">для </w:t>
      </w:r>
      <w:r w:rsidRPr="00A50B8C">
        <w:rPr>
          <w:lang w:val="en-US"/>
        </w:rPr>
        <w:t>I</w:t>
      </w:r>
      <w:r w:rsidRPr="00A50B8C">
        <w:t>-</w:t>
      </w:r>
      <w:r w:rsidRPr="00A50B8C">
        <w:rPr>
          <w:lang w:val="en-US"/>
        </w:rPr>
        <w:t>IV</w:t>
      </w:r>
      <w:r w:rsidRPr="00A50B8C">
        <w:t xml:space="preserve"> классов  начального о</w:t>
      </w:r>
      <w:r w:rsidR="00D202B5">
        <w:t>бщ</w:t>
      </w:r>
      <w:r w:rsidR="00DD6AFC">
        <w:t>его образования,  на 2020-2021</w:t>
      </w:r>
      <w:r w:rsidRPr="00A50B8C">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AE0D6A" w:rsidP="0018460B">
            <w:pPr>
              <w:ind w:left="120" w:right="-108"/>
              <w:rPr>
                <w:b/>
                <w:szCs w:val="28"/>
              </w:rPr>
            </w:pPr>
            <w:r w:rsidRPr="00AE0D6A">
              <w:rPr>
                <w:sz w:val="20"/>
              </w:rPr>
              <w:pict>
                <v:line id="_x0000_s1026" style="position:absolute;left:0;text-align:left;flip:y;z-index:251660288"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D6AFC" w:rsidP="0018460B">
            <w:pPr>
              <w:ind w:left="-108" w:right="-108"/>
              <w:jc w:val="center"/>
              <w:rPr>
                <w:szCs w:val="28"/>
              </w:rPr>
            </w:pPr>
            <w:r>
              <w:rPr>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CD2E88" w:rsidP="0018460B">
            <w:pPr>
              <w:ind w:left="-108" w:right="-108"/>
              <w:jc w:val="center"/>
              <w:rPr>
                <w:szCs w:val="28"/>
              </w:rPr>
            </w:pPr>
            <w:r>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8</w:t>
            </w:r>
          </w:p>
        </w:tc>
        <w:tc>
          <w:tcPr>
            <w:tcW w:w="900" w:type="dxa"/>
            <w:shd w:val="clear" w:color="auto" w:fill="auto"/>
          </w:tcPr>
          <w:p w:rsidR="00A50B8C" w:rsidRPr="00E357EE" w:rsidRDefault="00834A20" w:rsidP="0018460B">
            <w:pPr>
              <w:rPr>
                <w:szCs w:val="20"/>
              </w:rPr>
            </w:pPr>
            <w:r>
              <w:rPr>
                <w:szCs w:val="20"/>
              </w:rPr>
              <w:t>3</w:t>
            </w:r>
            <w:r w:rsidR="00DD6AFC">
              <w:rPr>
                <w:szCs w:val="20"/>
              </w:rPr>
              <w:t>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C36EBA" w:rsidP="00C36EBA">
            <w:pPr>
              <w:ind w:right="-108"/>
              <w:rPr>
                <w:szCs w:val="28"/>
              </w:rPr>
            </w:pPr>
            <w:r>
              <w:rPr>
                <w:szCs w:val="28"/>
              </w:rPr>
              <w:t xml:space="preserve">    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3</w:t>
            </w:r>
          </w:p>
        </w:tc>
        <w:tc>
          <w:tcPr>
            <w:tcW w:w="900" w:type="dxa"/>
            <w:shd w:val="clear" w:color="auto" w:fill="auto"/>
          </w:tcPr>
          <w:p w:rsidR="00A50B8C" w:rsidRPr="00E357EE" w:rsidRDefault="00834A20" w:rsidP="0018460B">
            <w:pPr>
              <w:rPr>
                <w:szCs w:val="20"/>
              </w:rPr>
            </w:pPr>
            <w:r>
              <w:rPr>
                <w:szCs w:val="20"/>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81299D" w:rsidRDefault="00AC2673" w:rsidP="0018460B">
            <w:pPr>
              <w:rPr>
                <w:sz w:val="18"/>
                <w:szCs w:val="20"/>
              </w:rPr>
            </w:pPr>
            <w:r w:rsidRPr="00F65937">
              <w:rPr>
                <w:sz w:val="18"/>
                <w:szCs w:val="20"/>
              </w:rPr>
              <w:t xml:space="preserve">     </w:t>
            </w:r>
            <w:r w:rsidR="0081299D">
              <w:rPr>
                <w:sz w:val="18"/>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CD2E88" w:rsidP="0018460B">
            <w:pPr>
              <w:ind w:left="-108" w:right="-108"/>
              <w:jc w:val="center"/>
              <w:rPr>
                <w:szCs w:val="28"/>
              </w:rPr>
            </w:pPr>
            <w:r>
              <w:rPr>
                <w:szCs w:val="28"/>
              </w:rPr>
              <w:t>2</w:t>
            </w:r>
          </w:p>
        </w:tc>
        <w:tc>
          <w:tcPr>
            <w:tcW w:w="900" w:type="dxa"/>
            <w:shd w:val="clear" w:color="auto" w:fill="auto"/>
          </w:tcPr>
          <w:p w:rsidR="00A50B8C" w:rsidRPr="00E357EE" w:rsidRDefault="00C36EBA" w:rsidP="0018460B">
            <w:pPr>
              <w:rPr>
                <w:szCs w:val="20"/>
              </w:rPr>
            </w:pPr>
            <w:r>
              <w:rPr>
                <w:szCs w:val="20"/>
              </w:rPr>
              <w:t>8</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lastRenderedPageBreak/>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34A20" w:rsidP="0018460B">
            <w:pPr>
              <w:ind w:left="-108" w:right="-108"/>
              <w:jc w:val="center"/>
              <w:rPr>
                <w:szCs w:val="28"/>
              </w:rPr>
            </w:pPr>
            <w:r>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834A20" w:rsidP="0018460B">
            <w:pPr>
              <w:rPr>
                <w:szCs w:val="20"/>
              </w:rPr>
            </w:pPr>
            <w:r>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Default="00A50B8C" w:rsidP="0018460B">
            <w:pPr>
              <w:ind w:left="72" w:right="-108"/>
              <w:rPr>
                <w:szCs w:val="28"/>
              </w:rPr>
            </w:pPr>
            <w:r w:rsidRPr="00E357EE">
              <w:rPr>
                <w:szCs w:val="28"/>
              </w:rPr>
              <w:t>Физическая культура</w:t>
            </w:r>
          </w:p>
          <w:p w:rsidR="00415960" w:rsidRDefault="00415960" w:rsidP="0018460B">
            <w:pPr>
              <w:ind w:left="72" w:right="-108"/>
              <w:rPr>
                <w:szCs w:val="28"/>
              </w:rPr>
            </w:pPr>
          </w:p>
          <w:p w:rsidR="00415960" w:rsidRPr="00E357EE" w:rsidRDefault="00415960" w:rsidP="00415960">
            <w:pPr>
              <w:ind w:right="-108"/>
              <w:rPr>
                <w:szCs w:val="28"/>
              </w:rPr>
            </w:pPr>
            <w:r>
              <w:rPr>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r w:rsidR="00415960">
              <w:rPr>
                <w:szCs w:val="28"/>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r w:rsidR="00415960">
              <w:rPr>
                <w:szCs w:val="28"/>
              </w:rPr>
              <w:t xml:space="preserve">             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r w:rsidR="00415960">
              <w:rPr>
                <w:szCs w:val="28"/>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r w:rsidR="00415960">
              <w:rPr>
                <w:szCs w:val="28"/>
              </w:rPr>
              <w:t xml:space="preserve">             1</w:t>
            </w:r>
          </w:p>
        </w:tc>
        <w:tc>
          <w:tcPr>
            <w:tcW w:w="900" w:type="dxa"/>
            <w:shd w:val="clear" w:color="auto" w:fill="auto"/>
          </w:tcPr>
          <w:p w:rsidR="00A50B8C" w:rsidRPr="00E357EE" w:rsidRDefault="00A50B8C" w:rsidP="0018460B">
            <w:pPr>
              <w:rPr>
                <w:b/>
              </w:rPr>
            </w:pPr>
            <w:r w:rsidRPr="00E357EE">
              <w:rPr>
                <w:b/>
              </w:rPr>
              <w:t>12</w:t>
            </w:r>
            <w:r w:rsidR="00415960">
              <w:rPr>
                <w:b/>
              </w:rPr>
              <w:t xml:space="preserve">        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A50B8C" w:rsidP="0018460B">
            <w:pPr>
              <w:rPr>
                <w:szCs w:val="20"/>
              </w:rPr>
            </w:pPr>
            <w:r w:rsidRPr="00E357EE">
              <w:rPr>
                <w:szCs w:val="20"/>
              </w:rPr>
              <w:t>9</w:t>
            </w:r>
            <w:r w:rsidR="006C67C8">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6F6288" w:rsidP="0018460B">
            <w:pPr>
              <w:rPr>
                <w:sz w:val="18"/>
                <w:szCs w:val="20"/>
              </w:rPr>
            </w:pPr>
            <w:r>
              <w:rPr>
                <w:sz w:val="18"/>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273BE" w:rsidP="0018460B">
            <w:pPr>
              <w:rPr>
                <w:sz w:val="18"/>
                <w:szCs w:val="20"/>
              </w:rPr>
            </w:pPr>
            <w:r>
              <w:rPr>
                <w:sz w:val="18"/>
                <w:szCs w:val="20"/>
              </w:rPr>
              <w:t>1</w:t>
            </w: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6F6288" w:rsidP="0018460B">
            <w:pPr>
              <w:ind w:left="-108" w:right="-108"/>
              <w:jc w:val="center"/>
              <w:rPr>
                <w:szCs w:val="28"/>
              </w:rPr>
            </w:pPr>
            <w:r>
              <w:rPr>
                <w:szCs w:val="28"/>
              </w:rPr>
              <w:t>0.5</w:t>
            </w:r>
          </w:p>
        </w:tc>
        <w:tc>
          <w:tcPr>
            <w:tcW w:w="900" w:type="dxa"/>
            <w:shd w:val="clear" w:color="auto" w:fill="auto"/>
          </w:tcPr>
          <w:p w:rsidR="00A50B8C" w:rsidRPr="00E357EE" w:rsidRDefault="006F6288" w:rsidP="0018460B">
            <w:pPr>
              <w:rPr>
                <w:szCs w:val="20"/>
              </w:rPr>
            </w:pPr>
            <w:r>
              <w:rPr>
                <w:szCs w:val="20"/>
              </w:rPr>
              <w:t>2.5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r w:rsidR="00DD6AFC">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r w:rsidR="0081299D">
              <w:rPr>
                <w:szCs w:val="28"/>
              </w:rPr>
              <w:t>.5</w:t>
            </w:r>
          </w:p>
        </w:tc>
        <w:tc>
          <w:tcPr>
            <w:tcW w:w="900" w:type="dxa"/>
            <w:shd w:val="clear" w:color="auto" w:fill="auto"/>
          </w:tcPr>
          <w:p w:rsidR="00A50B8C" w:rsidRPr="00E357EE" w:rsidRDefault="00A50B8C" w:rsidP="0018460B">
            <w:pPr>
              <w:rPr>
                <w:szCs w:val="20"/>
              </w:rPr>
            </w:pPr>
            <w:r w:rsidRPr="00E357EE">
              <w:rPr>
                <w:szCs w:val="20"/>
              </w:rPr>
              <w:t>99</w:t>
            </w:r>
            <w:r w:rsidR="0081299D">
              <w:rPr>
                <w:szCs w:val="20"/>
              </w:rPr>
              <w:t>.5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D6AFC" w:rsidP="0018460B">
            <w:pPr>
              <w:ind w:left="-108" w:right="-108"/>
              <w:jc w:val="center"/>
              <w:rPr>
                <w:szCs w:val="28"/>
              </w:rPr>
            </w:pPr>
            <w:r>
              <w:rP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DD6AFC" w:rsidP="0018460B">
            <w:pPr>
              <w:rPr>
                <w:szCs w:val="20"/>
              </w:rPr>
            </w:pPr>
            <w:r>
              <w:rPr>
                <w:szCs w:val="20"/>
              </w:rPr>
              <w:t>8</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w:t>
            </w:r>
            <w:r w:rsidR="00DD6AFC">
              <w:rPr>
                <w:b/>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r w:rsidR="00DD6AFC">
              <w:rPr>
                <w:b/>
                <w:szCs w:val="28"/>
              </w:rPr>
              <w:t>.5</w:t>
            </w:r>
          </w:p>
        </w:tc>
        <w:tc>
          <w:tcPr>
            <w:tcW w:w="900" w:type="dxa"/>
            <w:shd w:val="clear" w:color="auto" w:fill="auto"/>
          </w:tcPr>
          <w:p w:rsidR="00A50B8C" w:rsidRPr="00E357EE" w:rsidRDefault="00A50B8C" w:rsidP="0018460B">
            <w:pPr>
              <w:rPr>
                <w:b/>
                <w:szCs w:val="20"/>
              </w:rPr>
            </w:pPr>
            <w:r w:rsidRPr="00E357EE">
              <w:rPr>
                <w:b/>
                <w:szCs w:val="20"/>
              </w:rPr>
              <w:t>106</w:t>
            </w:r>
            <w:r w:rsidR="006F6288">
              <w:rPr>
                <w:b/>
                <w:szCs w:val="20"/>
              </w:rPr>
              <w:t>.5</w:t>
            </w:r>
          </w:p>
        </w:tc>
      </w:tr>
    </w:tbl>
    <w:p w:rsidR="00A50B8C" w:rsidRDefault="00A50B8C"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B4399D" w:rsidRDefault="00B4399D" w:rsidP="00B4399D">
      <w:pPr>
        <w:pStyle w:val="af1"/>
        <w:rPr>
          <w:rFonts w:ascii="Times New Roman" w:eastAsia="Arial Unicode MS" w:hAnsi="Times New Roman"/>
          <w:color w:val="000000"/>
          <w:sz w:val="28"/>
          <w:szCs w:val="28"/>
          <w:lang w:eastAsia="ru-RU"/>
        </w:rPr>
      </w:pPr>
    </w:p>
    <w:p w:rsidR="00C36EBA" w:rsidRDefault="00B4399D" w:rsidP="00B4399D">
      <w:pPr>
        <w:pStyle w:val="af1"/>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C36EBA" w:rsidRDefault="00C36EBA" w:rsidP="00B4399D">
      <w:pPr>
        <w:pStyle w:val="af1"/>
        <w:rPr>
          <w:rFonts w:ascii="Times New Roman" w:eastAsia="Arial Unicode MS" w:hAnsi="Times New Roman"/>
          <w:color w:val="000000"/>
          <w:sz w:val="28"/>
          <w:szCs w:val="28"/>
          <w:lang w:eastAsia="ru-RU"/>
        </w:rPr>
      </w:pPr>
    </w:p>
    <w:p w:rsidR="00A50B8C" w:rsidRPr="007A200C" w:rsidRDefault="00B4399D" w:rsidP="00B4399D">
      <w:pPr>
        <w:pStyle w:val="af1"/>
        <w:rPr>
          <w:rFonts w:ascii="Times New Roman" w:hAnsi="Times New Roman"/>
          <w:b/>
          <w:sz w:val="24"/>
        </w:rPr>
      </w:pPr>
      <w:r>
        <w:rPr>
          <w:rFonts w:ascii="Times New Roman" w:eastAsia="Arial Unicode MS" w:hAnsi="Times New Roman"/>
          <w:color w:val="000000"/>
          <w:sz w:val="28"/>
          <w:szCs w:val="28"/>
          <w:lang w:eastAsia="ru-RU"/>
        </w:rPr>
        <w:t xml:space="preserve">    </w:t>
      </w:r>
      <w:r w:rsidR="00A50B8C"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 xml:space="preserve">для I-IV классов  начального общего образования,  на </w:t>
      </w:r>
      <w:r w:rsidR="00DD6AFC">
        <w:rPr>
          <w:rFonts w:ascii="Times New Roman" w:hAnsi="Times New Roman"/>
          <w:b/>
          <w:sz w:val="24"/>
        </w:rPr>
        <w:t>2020-2021</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AE0D6A" w:rsidP="0018460B">
            <w:pPr>
              <w:ind w:left="120" w:right="-108"/>
              <w:rPr>
                <w:b/>
                <w:szCs w:val="28"/>
              </w:rPr>
            </w:pPr>
            <w:r w:rsidRPr="00AE0D6A">
              <w:rPr>
                <w:sz w:val="20"/>
              </w:rPr>
              <w:pict>
                <v:line id="_x0000_s1027" style="position:absolute;left:0;text-align:left;flip:y;z-index:251661312"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lastRenderedPageBreak/>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w:t>
            </w:r>
            <w:r w:rsidR="00DD6AFC">
              <w:rPr>
                <w:szCs w:val="28"/>
              </w:rPr>
              <w:t>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w:t>
            </w:r>
            <w:r w:rsidR="00DE637A">
              <w:rPr>
                <w:szCs w:val="28"/>
              </w:rPr>
              <w:t>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DE637A" w:rsidP="0018460B">
            <w:pPr>
              <w:ind w:left="-108" w:right="-108"/>
              <w:jc w:val="center"/>
              <w:rPr>
                <w:szCs w:val="28"/>
              </w:rPr>
            </w:pPr>
            <w:r>
              <w:rPr>
                <w:szCs w:val="28"/>
              </w:rPr>
              <w:t>272</w:t>
            </w:r>
          </w:p>
        </w:tc>
        <w:tc>
          <w:tcPr>
            <w:tcW w:w="900" w:type="dxa"/>
            <w:shd w:val="clear" w:color="auto" w:fill="auto"/>
          </w:tcPr>
          <w:p w:rsidR="00A50B8C" w:rsidRPr="00E357EE" w:rsidRDefault="00DE637A" w:rsidP="0018460B">
            <w:pPr>
              <w:rPr>
                <w:szCs w:val="20"/>
              </w:rPr>
            </w:pPr>
            <w:r>
              <w:rPr>
                <w:szCs w:val="20"/>
              </w:rPr>
              <w:t>10</w:t>
            </w:r>
            <w:r w:rsidR="00DD6AFC">
              <w:rPr>
                <w:szCs w:val="20"/>
              </w:rPr>
              <w:t>88</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D6AFC" w:rsidP="0018460B">
            <w:pPr>
              <w:ind w:left="-108" w:right="-108"/>
              <w:jc w:val="center"/>
              <w:rPr>
                <w:szCs w:val="28"/>
              </w:rPr>
            </w:pPr>
            <w:r>
              <w:rPr>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981138" w:rsidP="0018460B">
            <w:pPr>
              <w:ind w:left="-108" w:right="-108"/>
              <w:jc w:val="center"/>
              <w:rPr>
                <w:szCs w:val="28"/>
              </w:rPr>
            </w:pPr>
            <w:r>
              <w:rPr>
                <w:szCs w:val="28"/>
              </w:rPr>
              <w:t>102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981138" w:rsidP="0018460B">
            <w:pPr>
              <w:ind w:left="-108" w:right="-108"/>
              <w:jc w:val="center"/>
              <w:rPr>
                <w:szCs w:val="28"/>
              </w:rPr>
            </w:pPr>
            <w:r>
              <w:rPr>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981138">
              <w:rPr>
                <w:szCs w:val="28"/>
              </w:rPr>
              <w:t>02</w:t>
            </w:r>
          </w:p>
        </w:tc>
        <w:tc>
          <w:tcPr>
            <w:tcW w:w="900" w:type="dxa"/>
            <w:shd w:val="clear" w:color="auto" w:fill="auto"/>
          </w:tcPr>
          <w:p w:rsidR="00A50B8C" w:rsidRPr="00E357EE" w:rsidRDefault="006503AD" w:rsidP="0018460B">
            <w:pPr>
              <w:rPr>
                <w:szCs w:val="20"/>
              </w:rPr>
            </w:pPr>
            <w:r>
              <w:rPr>
                <w:szCs w:val="20"/>
              </w:rPr>
              <w:t>340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DE637A">
              <w:rPr>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w:t>
            </w:r>
            <w:r w:rsidR="00DE637A">
              <w:rPr>
                <w:szCs w:val="20"/>
              </w:rPr>
              <w:t>44</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B4399D" w:rsidP="0018460B">
            <w:pPr>
              <w:ind w:left="-108" w:right="-108"/>
              <w:jc w:val="center"/>
              <w:rPr>
                <w:szCs w:val="28"/>
              </w:rPr>
            </w:pPr>
            <w:r>
              <w:rPr>
                <w:szCs w:val="28"/>
              </w:rPr>
              <w:t>68</w:t>
            </w:r>
          </w:p>
        </w:tc>
        <w:tc>
          <w:tcPr>
            <w:tcW w:w="900" w:type="dxa"/>
            <w:shd w:val="clear" w:color="auto" w:fill="auto"/>
          </w:tcPr>
          <w:p w:rsidR="00A50B8C" w:rsidRPr="00E357EE" w:rsidRDefault="00B4399D" w:rsidP="0018460B">
            <w:pPr>
              <w:rPr>
                <w:szCs w:val="20"/>
              </w:rPr>
            </w:pPr>
            <w:r>
              <w:rPr>
                <w:szCs w:val="20"/>
              </w:rPr>
              <w:t>204</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Изобразительное искусство</w:t>
            </w:r>
            <w:r>
              <w:rPr>
                <w:szCs w:val="28"/>
              </w:rPr>
              <w:t xml:space="preserve"> </w:t>
            </w:r>
            <w:r w:rsidRPr="00E357EE">
              <w:rPr>
                <w:szCs w:val="28"/>
              </w:rPr>
              <w:t>+</w:t>
            </w:r>
            <w:r>
              <w:rPr>
                <w:szCs w:val="28"/>
              </w:rPr>
              <w:t xml:space="preserve"> </w:t>
            </w:r>
            <w:r w:rsidRPr="00E357EE">
              <w:rPr>
                <w:szCs w:val="28"/>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DE637A"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w:t>
            </w:r>
            <w:r w:rsidR="00DE637A">
              <w:rPr>
                <w:szCs w:val="20"/>
              </w:rPr>
              <w:t>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00" w:type="dxa"/>
            <w:shd w:val="clear" w:color="auto" w:fill="auto"/>
          </w:tcPr>
          <w:p w:rsidR="00A50B8C" w:rsidRPr="00D8304F" w:rsidRDefault="00A50B8C" w:rsidP="0018460B">
            <w:r w:rsidRPr="00D8304F">
              <w:t>384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854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3498</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202B5">
        <w:t xml:space="preserve">Кулецминская </w:t>
      </w:r>
      <w:r w:rsidR="00AB121C">
        <w:t>СОШ»</w:t>
      </w:r>
      <w:r>
        <w:t>укомплектована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613BFF">
        <w:t>9</w:t>
      </w:r>
      <w:r>
        <w:t>педагогов:</w:t>
      </w:r>
    </w:p>
    <w:p w:rsidR="00641F72" w:rsidRDefault="00641F72" w:rsidP="00641F72">
      <w:pPr>
        <w:shd w:val="clear" w:color="auto" w:fill="FFFFFF"/>
        <w:tabs>
          <w:tab w:val="left" w:pos="720"/>
        </w:tabs>
        <w:ind w:firstLine="567"/>
        <w:jc w:val="both"/>
      </w:pPr>
      <w:r>
        <w:t>Имеют первую квалификационную категорию –</w:t>
      </w:r>
      <w:r w:rsidR="00D202B5">
        <w:t>4педагога</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w:t>
      </w:r>
      <w:r>
        <w:lastRenderedPageBreak/>
        <w:t xml:space="preserve">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202B5">
        <w:t>Кулецмин</w:t>
      </w:r>
      <w:r w:rsidR="001111C0">
        <w:t xml:space="preserve">ская </w:t>
      </w:r>
      <w:r w:rsidR="00AB121C">
        <w:t>СОШ»</w:t>
      </w:r>
      <w:r>
        <w:t>реализуются следующие направления:</w:t>
      </w:r>
    </w:p>
    <w:p w:rsidR="00641F72" w:rsidRDefault="00641F72" w:rsidP="00641F72">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r w:rsidR="001111C0">
        <w:t xml:space="preserve">Кулецминская </w:t>
      </w:r>
      <w:r w:rsidR="00AB121C">
        <w:t>СОШ»</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1111C0">
        <w:rPr>
          <w:rFonts w:eastAsia="Arial"/>
        </w:rPr>
        <w:t xml:space="preserve">Кулецминская </w:t>
      </w:r>
      <w:r w:rsidR="00AB121C">
        <w:rPr>
          <w:rFonts w:eastAsia="Arial"/>
        </w:rPr>
        <w:t>СОШ»</w:t>
      </w:r>
      <w:r>
        <w:rPr>
          <w:rFonts w:eastAsia="Arial"/>
        </w:rPr>
        <w:t>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w:t>
      </w:r>
      <w:r>
        <w:rPr>
          <w:rFonts w:eastAsia="DejaVu Sans Condensed"/>
          <w:lang w:eastAsia="hi-IN" w:bidi="hi-IN"/>
        </w:rPr>
        <w:lastRenderedPageBreak/>
        <w:t>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1F1E32" w:rsidRDefault="001F1E32" w:rsidP="00641F72">
      <w:pPr>
        <w:jc w:val="center"/>
        <w:rPr>
          <w:b/>
          <w:i/>
        </w:rPr>
      </w:pP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w:t>
      </w:r>
      <w:r>
        <w:lastRenderedPageBreak/>
        <w:t>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 xml:space="preserve">кабинетов с АРМ – </w:t>
      </w:r>
      <w:r w:rsidR="001111C0">
        <w:t>1</w:t>
      </w:r>
      <w:r>
        <w:t xml:space="preserve">(100%) </w:t>
      </w:r>
    </w:p>
    <w:p w:rsidR="00641F72" w:rsidRDefault="00641F72" w:rsidP="00FD2D39">
      <w:pPr>
        <w:numPr>
          <w:ilvl w:val="1"/>
          <w:numId w:val="48"/>
        </w:numPr>
        <w:tabs>
          <w:tab w:val="left" w:pos="142"/>
        </w:tabs>
        <w:ind w:left="0" w:firstLine="567"/>
        <w:jc w:val="both"/>
      </w:pPr>
      <w:r>
        <w:t>учебные ка</w:t>
      </w:r>
      <w:r w:rsidR="001111C0">
        <w:t>бинеты (2</w:t>
      </w:r>
      <w:r>
        <w:t>);</w:t>
      </w:r>
    </w:p>
    <w:p w:rsidR="00641F72" w:rsidRPr="004F3CEC" w:rsidRDefault="001111C0"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санузлы, места личной гигиены;</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6503AD">
        <w:t>131ученик</w:t>
      </w:r>
      <w:r w:rsidR="00303E57">
        <w:t xml:space="preserve"> (9</w:t>
      </w:r>
      <w:r>
        <w:t xml:space="preserve"> классов-комплектов).</w:t>
      </w:r>
    </w:p>
    <w:p w:rsidR="00641F72" w:rsidRDefault="00B33541" w:rsidP="00641F72">
      <w:pPr>
        <w:ind w:firstLine="567"/>
        <w:jc w:val="both"/>
        <w:rPr>
          <w:b/>
        </w:rPr>
      </w:pPr>
      <w:r>
        <w:t>Учреждение имеет двух</w:t>
      </w:r>
      <w:r w:rsidR="00641F72">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w:t>
      </w:r>
      <w:r w:rsidR="00423EC7">
        <w:t xml:space="preserve"> учащихся.</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w:t>
      </w:r>
      <w:r w:rsidR="005B50C0">
        <w:t>е творческой, социально активно</w:t>
      </w:r>
      <w:r>
        <w:t xml:space="preserve">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w:t>
      </w:r>
      <w:r>
        <w:lastRenderedPageBreak/>
        <w:t>mou.bsu.edu.ru, pedsovet.org, ict.edu.ru, ege.edu.ru, 1 september.ru).</w:t>
      </w:r>
    </w:p>
    <w:p w:rsidR="00641F72" w:rsidRDefault="00641F72" w:rsidP="00641F72">
      <w:pPr>
        <w:ind w:firstLine="567"/>
        <w:jc w:val="both"/>
      </w:pPr>
      <w:r>
        <w:t>Имеется интернет,  сайт школы. (</w:t>
      </w:r>
      <w:hyperlink r:id="rId8" w:history="1">
        <w:r w:rsidR="007E0F35" w:rsidRPr="00045C4B">
          <w:rPr>
            <w:rStyle w:val="a3"/>
          </w:rPr>
          <w:t>http://</w:t>
        </w:r>
        <w:r w:rsidR="007E0F35" w:rsidRPr="00045C4B">
          <w:rPr>
            <w:rStyle w:val="a3"/>
            <w:lang w:val="en-US"/>
          </w:rPr>
          <w:t>U</w:t>
        </w:r>
        <w:r w:rsidR="007E0F35" w:rsidRPr="00045C4B">
          <w:rPr>
            <w:rStyle w:val="a3"/>
          </w:rPr>
          <w:t>lluayaoosh</w:t>
        </w:r>
        <w:r w:rsidR="007E0F35" w:rsidRPr="00ED3B7D">
          <w:rPr>
            <w:rStyle w:val="a3"/>
          </w:rPr>
          <w:t>@</w:t>
        </w:r>
        <w:r w:rsidR="007E0F35" w:rsidRPr="00045C4B">
          <w:rPr>
            <w:rStyle w:val="a3"/>
            <w:lang w:val="en-US"/>
          </w:rPr>
          <w:t>yandex</w:t>
        </w:r>
        <w:r w:rsidR="007E0F35" w:rsidRPr="00045C4B">
          <w:rPr>
            <w:rStyle w:val="a3"/>
          </w:rPr>
          <w:t>.ru./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r w:rsidR="005B50C0">
        <w:t>КУЛЕЦМИНСКАЯ</w:t>
      </w:r>
      <w:r w:rsidR="0030714A">
        <w:t>средняя</w:t>
      </w:r>
      <w:r>
        <w:t xml:space="preserve"> общеобразовательная школа »</w:t>
      </w:r>
    </w:p>
    <w:p w:rsidR="00641F72" w:rsidRDefault="00641F72" w:rsidP="00641F72"/>
    <w:p w:rsidR="00641F72" w:rsidRDefault="00641F72" w:rsidP="00641F72"/>
    <w:tbl>
      <w:tblPr>
        <w:tblW w:w="9350" w:type="dxa"/>
        <w:tblInd w:w="55" w:type="dxa"/>
        <w:tblLayout w:type="fixed"/>
        <w:tblCellMar>
          <w:top w:w="55" w:type="dxa"/>
          <w:left w:w="55" w:type="dxa"/>
          <w:bottom w:w="55" w:type="dxa"/>
          <w:right w:w="55" w:type="dxa"/>
        </w:tblCellMar>
        <w:tblLook w:val="04A0"/>
      </w:tblPr>
      <w:tblGrid>
        <w:gridCol w:w="3400"/>
        <w:gridCol w:w="2975"/>
        <w:gridCol w:w="2975"/>
      </w:tblGrid>
      <w:tr w:rsidR="00B4399D" w:rsidTr="00B4399D">
        <w:tc>
          <w:tcPr>
            <w:tcW w:w="3400" w:type="dxa"/>
            <w:hideMark/>
          </w:tcPr>
          <w:p w:rsidR="00B4399D" w:rsidRDefault="00B4399D" w:rsidP="0018460B">
            <w:pPr>
              <w:snapToGrid w:val="0"/>
              <w:spacing w:line="276" w:lineRule="auto"/>
              <w:jc w:val="both"/>
              <w:rPr>
                <w:sz w:val="20"/>
                <w:szCs w:val="20"/>
              </w:rPr>
            </w:pPr>
            <w:r>
              <w:rPr>
                <w:sz w:val="20"/>
                <w:szCs w:val="20"/>
              </w:rPr>
              <w:t>РАССМОТРЕНА</w:t>
            </w:r>
          </w:p>
          <w:p w:rsidR="00B4399D" w:rsidRDefault="00B4399D" w:rsidP="0018460B">
            <w:pPr>
              <w:spacing w:line="276" w:lineRule="auto"/>
              <w:jc w:val="both"/>
              <w:rPr>
                <w:sz w:val="20"/>
                <w:szCs w:val="20"/>
              </w:rPr>
            </w:pPr>
            <w:r>
              <w:rPr>
                <w:sz w:val="20"/>
                <w:szCs w:val="20"/>
              </w:rPr>
              <w:t xml:space="preserve">на заседании </w:t>
            </w:r>
          </w:p>
          <w:p w:rsidR="00B4399D" w:rsidRDefault="00B4399D" w:rsidP="0018460B">
            <w:pPr>
              <w:spacing w:line="276" w:lineRule="auto"/>
              <w:jc w:val="both"/>
              <w:rPr>
                <w:sz w:val="20"/>
                <w:szCs w:val="20"/>
              </w:rPr>
            </w:pPr>
            <w:r>
              <w:rPr>
                <w:sz w:val="20"/>
                <w:szCs w:val="20"/>
              </w:rPr>
              <w:t xml:space="preserve">педагогического   совета </w:t>
            </w:r>
          </w:p>
          <w:p w:rsidR="00B4399D" w:rsidRDefault="00B4399D" w:rsidP="0018460B">
            <w:pPr>
              <w:spacing w:line="276" w:lineRule="auto"/>
              <w:rPr>
                <w:sz w:val="20"/>
                <w:szCs w:val="20"/>
              </w:rPr>
            </w:pPr>
            <w:r>
              <w:rPr>
                <w:sz w:val="20"/>
                <w:szCs w:val="20"/>
              </w:rPr>
              <w:t>МКОУ «Кулецминская СОШ»</w:t>
            </w:r>
          </w:p>
          <w:p w:rsidR="00B4399D" w:rsidRDefault="00BA2333" w:rsidP="0018460B">
            <w:pPr>
              <w:spacing w:line="276" w:lineRule="auto"/>
              <w:jc w:val="both"/>
              <w:rPr>
                <w:bCs/>
                <w:sz w:val="20"/>
                <w:szCs w:val="20"/>
              </w:rPr>
            </w:pPr>
            <w:r>
              <w:rPr>
                <w:bCs/>
                <w:sz w:val="20"/>
                <w:szCs w:val="20"/>
              </w:rPr>
              <w:t>Протокол от «31</w:t>
            </w:r>
            <w:r w:rsidR="006503AD">
              <w:rPr>
                <w:bCs/>
                <w:sz w:val="20"/>
                <w:szCs w:val="20"/>
              </w:rPr>
              <w:t>» августа 2020</w:t>
            </w:r>
            <w:r w:rsidR="00B4399D">
              <w:rPr>
                <w:bCs/>
                <w:sz w:val="20"/>
                <w:szCs w:val="20"/>
              </w:rPr>
              <w:t xml:space="preserve"> г.</w:t>
            </w:r>
          </w:p>
          <w:p w:rsidR="00B4399D" w:rsidRDefault="00B4399D" w:rsidP="0018460B">
            <w:pPr>
              <w:spacing w:line="276" w:lineRule="auto"/>
              <w:jc w:val="both"/>
              <w:rPr>
                <w:bCs/>
                <w:sz w:val="20"/>
                <w:szCs w:val="20"/>
              </w:rPr>
            </w:pPr>
            <w:r>
              <w:rPr>
                <w:bCs/>
                <w:sz w:val="20"/>
                <w:szCs w:val="20"/>
              </w:rPr>
              <w:t xml:space="preserve"> № </w:t>
            </w:r>
            <w:r w:rsidR="00BA2333">
              <w:rPr>
                <w:bCs/>
                <w:sz w:val="20"/>
                <w:szCs w:val="20"/>
              </w:rPr>
              <w:t>60</w:t>
            </w:r>
          </w:p>
        </w:tc>
        <w:tc>
          <w:tcPr>
            <w:tcW w:w="2975" w:type="dxa"/>
          </w:tcPr>
          <w:p w:rsidR="00525068" w:rsidRDefault="00525068" w:rsidP="00525068">
            <w:pPr>
              <w:spacing w:line="276" w:lineRule="auto"/>
              <w:jc w:val="both"/>
              <w:rPr>
                <w:rFonts w:eastAsia="Arial"/>
                <w:sz w:val="20"/>
                <w:szCs w:val="20"/>
              </w:rPr>
            </w:pPr>
            <w:r>
              <w:rPr>
                <w:rFonts w:eastAsia="Arial"/>
                <w:sz w:val="20"/>
                <w:szCs w:val="20"/>
              </w:rPr>
              <w:t>СОГЛАСОВАНО</w:t>
            </w:r>
          </w:p>
          <w:p w:rsidR="00525068" w:rsidRDefault="00525068" w:rsidP="00525068">
            <w:pPr>
              <w:rPr>
                <w:rFonts w:eastAsia="Arial"/>
                <w:sz w:val="20"/>
                <w:szCs w:val="20"/>
              </w:rPr>
            </w:pPr>
            <w:r>
              <w:rPr>
                <w:rFonts w:eastAsia="Arial"/>
                <w:sz w:val="20"/>
                <w:szCs w:val="20"/>
              </w:rPr>
              <w:t xml:space="preserve">с начальником       </w:t>
            </w:r>
          </w:p>
          <w:p w:rsidR="00525068" w:rsidRDefault="00525068" w:rsidP="00525068">
            <w:pPr>
              <w:rPr>
                <w:rFonts w:eastAsia="Arial"/>
                <w:sz w:val="20"/>
                <w:szCs w:val="20"/>
              </w:rPr>
            </w:pPr>
            <w:r>
              <w:rPr>
                <w:rFonts w:eastAsia="Arial"/>
                <w:sz w:val="20"/>
                <w:szCs w:val="20"/>
              </w:rPr>
              <w:t>Отдела Образования</w:t>
            </w:r>
          </w:p>
          <w:p w:rsidR="00B4399D" w:rsidRDefault="00525068" w:rsidP="00A273BE">
            <w:pPr>
              <w:rPr>
                <w:rFonts w:eastAsia="Arial"/>
                <w:sz w:val="20"/>
                <w:szCs w:val="20"/>
              </w:rPr>
            </w:pPr>
            <w:r>
              <w:rPr>
                <w:rFonts w:eastAsia="Arial"/>
                <w:sz w:val="20"/>
                <w:szCs w:val="20"/>
              </w:rPr>
              <w:t xml:space="preserve">МР </w:t>
            </w:r>
            <w:r w:rsidRPr="002075A0">
              <w:rPr>
                <w:rFonts w:eastAsia="Arial"/>
                <w:sz w:val="20"/>
                <w:szCs w:val="20"/>
              </w:rPr>
              <w:t>“</w:t>
            </w:r>
            <w:r>
              <w:rPr>
                <w:rFonts w:eastAsia="Arial"/>
                <w:sz w:val="20"/>
                <w:szCs w:val="20"/>
              </w:rPr>
              <w:t>Левашинский район</w:t>
            </w:r>
            <w:r w:rsidR="006C67C8">
              <w:rPr>
                <w:rFonts w:eastAsia="Arial"/>
                <w:sz w:val="20"/>
                <w:szCs w:val="20"/>
              </w:rPr>
              <w:t xml:space="preserve"> Магомедовым Г.Н.</w:t>
            </w:r>
          </w:p>
        </w:tc>
        <w:tc>
          <w:tcPr>
            <w:tcW w:w="2975" w:type="dxa"/>
          </w:tcPr>
          <w:p w:rsidR="00B4399D" w:rsidRDefault="00B4399D" w:rsidP="006B1104">
            <w:pPr>
              <w:snapToGrid w:val="0"/>
              <w:spacing w:line="276" w:lineRule="auto"/>
              <w:ind w:left="88" w:right="-220"/>
              <w:jc w:val="both"/>
              <w:rPr>
                <w:sz w:val="20"/>
                <w:szCs w:val="20"/>
              </w:rPr>
            </w:pPr>
            <w:r>
              <w:rPr>
                <w:sz w:val="20"/>
                <w:szCs w:val="20"/>
              </w:rPr>
              <w:t>УТВЕРЖДЕНА</w:t>
            </w:r>
          </w:p>
          <w:p w:rsidR="00B4399D" w:rsidRDefault="006503AD" w:rsidP="006B1104">
            <w:pPr>
              <w:snapToGrid w:val="0"/>
              <w:spacing w:line="276" w:lineRule="auto"/>
              <w:ind w:left="88" w:right="-220"/>
              <w:jc w:val="both"/>
              <w:rPr>
                <w:sz w:val="20"/>
                <w:szCs w:val="20"/>
              </w:rPr>
            </w:pPr>
            <w:r>
              <w:rPr>
                <w:sz w:val="20"/>
                <w:szCs w:val="20"/>
              </w:rPr>
              <w:t>Приказом</w:t>
            </w:r>
            <w:r w:rsidR="00A273BE">
              <w:rPr>
                <w:sz w:val="20"/>
                <w:szCs w:val="20"/>
              </w:rPr>
              <w:t xml:space="preserve"> </w:t>
            </w:r>
            <w:r w:rsidR="00B4399D">
              <w:rPr>
                <w:sz w:val="20"/>
                <w:szCs w:val="20"/>
              </w:rPr>
              <w:t xml:space="preserve"> директора </w:t>
            </w:r>
          </w:p>
          <w:p w:rsidR="00B4399D" w:rsidRDefault="00B4399D" w:rsidP="006B1104">
            <w:pPr>
              <w:spacing w:line="276" w:lineRule="auto"/>
              <w:rPr>
                <w:sz w:val="20"/>
                <w:szCs w:val="20"/>
              </w:rPr>
            </w:pPr>
            <w:r>
              <w:rPr>
                <w:sz w:val="20"/>
                <w:szCs w:val="20"/>
              </w:rPr>
              <w:t xml:space="preserve">  МКОУ «Кулецминская СОШ»</w:t>
            </w:r>
          </w:p>
          <w:p w:rsidR="00B4399D" w:rsidRDefault="00B4399D" w:rsidP="006B1104">
            <w:pPr>
              <w:spacing w:line="276" w:lineRule="auto"/>
              <w:rPr>
                <w:sz w:val="20"/>
                <w:szCs w:val="20"/>
              </w:rPr>
            </w:pPr>
            <w:r>
              <w:rPr>
                <w:sz w:val="20"/>
                <w:szCs w:val="20"/>
              </w:rPr>
              <w:t xml:space="preserve">  ---</w:t>
            </w:r>
            <w:r w:rsidR="00A273BE">
              <w:rPr>
                <w:sz w:val="20"/>
                <w:szCs w:val="20"/>
              </w:rPr>
              <w:t>-</w:t>
            </w:r>
            <w:r w:rsidR="006503AD">
              <w:rPr>
                <w:sz w:val="20"/>
                <w:szCs w:val="20"/>
              </w:rPr>
              <w:t>----------------Гаджимагомедовым Ш</w:t>
            </w:r>
            <w:r>
              <w:rPr>
                <w:sz w:val="20"/>
                <w:szCs w:val="20"/>
              </w:rPr>
              <w:t>М.</w:t>
            </w:r>
          </w:p>
          <w:p w:rsidR="00B4399D" w:rsidRDefault="00BA2333" w:rsidP="00B4399D">
            <w:pPr>
              <w:spacing w:line="276" w:lineRule="auto"/>
              <w:ind w:right="-220"/>
              <w:jc w:val="both"/>
              <w:rPr>
                <w:sz w:val="20"/>
                <w:szCs w:val="20"/>
              </w:rPr>
            </w:pPr>
            <w:r>
              <w:rPr>
                <w:sz w:val="20"/>
                <w:szCs w:val="20"/>
              </w:rPr>
              <w:t>от «31» августа</w:t>
            </w:r>
            <w:r w:rsidR="006503AD">
              <w:rPr>
                <w:sz w:val="20"/>
                <w:szCs w:val="20"/>
              </w:rPr>
              <w:t xml:space="preserve"> 2020</w:t>
            </w:r>
            <w:r w:rsidR="00B4399D">
              <w:rPr>
                <w:sz w:val="20"/>
                <w:szCs w:val="20"/>
              </w:rPr>
              <w:t xml:space="preserve"> г. </w:t>
            </w:r>
          </w:p>
          <w:p w:rsidR="00B4399D" w:rsidRDefault="00B4399D" w:rsidP="00B4399D">
            <w:pPr>
              <w:spacing w:line="276" w:lineRule="auto"/>
              <w:ind w:right="-220"/>
              <w:jc w:val="both"/>
              <w:rPr>
                <w:sz w:val="20"/>
                <w:szCs w:val="20"/>
              </w:rPr>
            </w:pPr>
            <w:r>
              <w:rPr>
                <w:sz w:val="20"/>
                <w:szCs w:val="20"/>
              </w:rPr>
              <w:t xml:space="preserve">№ </w:t>
            </w:r>
            <w:r w:rsidR="00BA2333">
              <w:rPr>
                <w:sz w:val="20"/>
                <w:szCs w:val="20"/>
              </w:rPr>
              <w:t>73</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5B50C0">
        <w:rPr>
          <w:b/>
          <w:sz w:val="48"/>
        </w:rPr>
        <w:t xml:space="preserve">Кулецминская </w:t>
      </w:r>
      <w:r w:rsidR="00A75AA9">
        <w:rPr>
          <w:b/>
          <w:sz w:val="48"/>
        </w:rPr>
        <w:t xml:space="preserve">средняя </w:t>
      </w:r>
      <w:r>
        <w:rPr>
          <w:b/>
          <w:sz w:val="48"/>
        </w:rPr>
        <w:t>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Default="00641F72" w:rsidP="00641F72">
      <w:pPr>
        <w:rPr>
          <w:b/>
          <w:sz w:val="28"/>
          <w:szCs w:val="28"/>
        </w:rPr>
      </w:pPr>
    </w:p>
    <w:p w:rsidR="00A75AA9" w:rsidRPr="00ED3B7D" w:rsidRDefault="005B50C0" w:rsidP="00ED3B7D">
      <w:pPr>
        <w:jc w:val="center"/>
        <w:rPr>
          <w:b/>
        </w:rPr>
      </w:pPr>
      <w:r>
        <w:rPr>
          <w:b/>
        </w:rPr>
        <w:t>с. Кулецма</w:t>
      </w:r>
      <w:r w:rsidR="00FD2D72" w:rsidRPr="00ED3B7D">
        <w:rPr>
          <w:b/>
        </w:rPr>
        <w:t xml:space="preserve"> </w:t>
      </w:r>
      <w:r w:rsidR="006503AD">
        <w:rPr>
          <w:b/>
        </w:rPr>
        <w:t>2020</w:t>
      </w:r>
      <w:r w:rsidR="00A75AA9" w:rsidRPr="00ED3B7D">
        <w:rPr>
          <w:b/>
        </w:rPr>
        <w:t>г</w:t>
      </w:r>
      <w:r w:rsidR="00ED3B7D" w:rsidRPr="00ED3B7D">
        <w:rPr>
          <w:b/>
        </w:rPr>
        <w:t>.</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0A5115">
        <w:rPr>
          <w:rFonts w:eastAsia="Calibri"/>
        </w:rPr>
        <w:t xml:space="preserve">Кулецминская </w:t>
      </w:r>
      <w:r w:rsidR="00FD2D72">
        <w:rPr>
          <w:rFonts w:eastAsia="Calibri"/>
        </w:rPr>
        <w:t>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w:t>
      </w:r>
      <w:r>
        <w:lastRenderedPageBreak/>
        <w:t xml:space="preserve">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w:t>
      </w:r>
      <w:r>
        <w:lastRenderedPageBreak/>
        <w:t xml:space="preserve">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lastRenderedPageBreak/>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w:t>
      </w:r>
      <w:r>
        <w:lastRenderedPageBreak/>
        <w:t xml:space="preserve">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w:t>
      </w:r>
      <w:r>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lastRenderedPageBreak/>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lastRenderedPageBreak/>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lastRenderedPageBreak/>
        <w:t xml:space="preserve">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lastRenderedPageBreak/>
        <w:t>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lastRenderedPageBreak/>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2B3998">
        <w:rPr>
          <w:rFonts w:ascii="Times New Roman" w:eastAsia="Arial" w:hAnsi="Times New Roman" w:cs="Times New Roman"/>
          <w:kern w:val="0"/>
          <w:sz w:val="22"/>
          <w:szCs w:val="22"/>
          <w:lang w:eastAsia="ar-SA" w:bidi="ar-SA"/>
        </w:rPr>
        <w:t xml:space="preserve">Кулецминская </w:t>
      </w:r>
      <w:r>
        <w:rPr>
          <w:rFonts w:ascii="Times New Roman" w:eastAsia="Arial" w:hAnsi="Times New Roman" w:cs="Times New Roman"/>
          <w:kern w:val="0"/>
          <w:sz w:val="22"/>
          <w:szCs w:val="22"/>
          <w:lang w:eastAsia="ar-SA" w:bidi="ar-SA"/>
        </w:rPr>
        <w:t>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2B3998">
        <w:t xml:space="preserve">Кулецминская </w:t>
      </w:r>
      <w:r w:rsidR="00AB121C">
        <w:t>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2B3998">
        <w:t xml:space="preserve">Кулецминская </w:t>
      </w:r>
      <w:r>
        <w:t>ООШ»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2B3998">
        <w:rPr>
          <w:rFonts w:eastAsia="Times New Roman"/>
          <w:lang w:eastAsia="ru-RU"/>
        </w:rPr>
        <w:t xml:space="preserve">Кулецминская </w:t>
      </w:r>
      <w:r>
        <w:rPr>
          <w:rFonts w:eastAsia="Times New Roman"/>
          <w:lang w:eastAsia="ru-RU"/>
        </w:rPr>
        <w:t>ООШ»и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w:t>
      </w:r>
      <w:r>
        <w:rPr>
          <w:rFonts w:eastAsia="Times New Roman"/>
          <w:lang w:eastAsia="ru-RU"/>
        </w:rPr>
        <w:lastRenderedPageBreak/>
        <w:t>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w:t>
      </w:r>
      <w:r>
        <w:rPr>
          <w:shd w:val="clear" w:color="auto" w:fill="FFFFFF"/>
        </w:rPr>
        <w:lastRenderedPageBreak/>
        <w:t>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lastRenderedPageBreak/>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2B3998">
        <w:rPr>
          <w:rFonts w:eastAsia="Calibri"/>
          <w:b/>
          <w:bCs/>
        </w:rPr>
        <w:t xml:space="preserve">Кулецминская </w:t>
      </w:r>
      <w:r w:rsidR="00AB121C">
        <w:rPr>
          <w:rFonts w:eastAsia="Calibri"/>
          <w:b/>
          <w:bCs/>
        </w:rPr>
        <w:t>СОШ»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 xml:space="preserve">Н.Г.Гольцева, </w:t>
            </w:r>
            <w:r>
              <w:lastRenderedPageBreak/>
              <w:t>И.В.Шамшин,М.А.Мишерина</w:t>
            </w:r>
          </w:p>
        </w:tc>
        <w:tc>
          <w:tcPr>
            <w:tcW w:w="2977" w:type="dxa"/>
            <w:hideMark/>
          </w:tcPr>
          <w:p w:rsidR="00DB096B" w:rsidRPr="00CF350C" w:rsidRDefault="00DB096B" w:rsidP="00DB096B">
            <w:r w:rsidRPr="00CF350C">
              <w:lastRenderedPageBreak/>
              <w:t xml:space="preserve">Русский язык (базовый </w:t>
            </w:r>
            <w:r w:rsidRPr="00CF350C">
              <w:lastRenderedPageBreak/>
              <w:t xml:space="preserve">уровень) </w:t>
            </w:r>
          </w:p>
        </w:tc>
        <w:tc>
          <w:tcPr>
            <w:tcW w:w="850" w:type="dxa"/>
            <w:hideMark/>
          </w:tcPr>
          <w:p w:rsidR="00DB096B" w:rsidRPr="00CF350C" w:rsidRDefault="00DB096B" w:rsidP="00DB096B">
            <w:r w:rsidRPr="00CF350C">
              <w:lastRenderedPageBreak/>
              <w:t xml:space="preserve"> 10 - </w:t>
            </w:r>
            <w:r w:rsidRPr="00CF350C">
              <w:lastRenderedPageBreak/>
              <w:t>11</w:t>
            </w:r>
          </w:p>
        </w:tc>
        <w:tc>
          <w:tcPr>
            <w:tcW w:w="2127" w:type="dxa"/>
            <w:hideMark/>
          </w:tcPr>
          <w:p w:rsidR="00DB096B" w:rsidRPr="00CF350C" w:rsidRDefault="00DB096B" w:rsidP="00DB096B">
            <w:r>
              <w:lastRenderedPageBreak/>
              <w:t xml:space="preserve">ООО </w:t>
            </w:r>
            <w:r>
              <w:lastRenderedPageBreak/>
              <w:t>"Издательство"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lastRenderedPageBreak/>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r>
              <w:t>А.Ф.Кисилев,В.П.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r>
              <w:t>Е.В.Пчелов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r>
              <w:t>А.Н.Сахаров,А.Н.Боханов</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r w:rsidRPr="00CF350C">
              <w:t xml:space="preserve">Вигасин А.А., Годер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М.А.Бойцов,Р.Н.Шукуров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 xml:space="preserve">Боголюбов Л.Н., </w:t>
            </w:r>
            <w:r w:rsidRPr="00CF350C">
              <w:lastRenderedPageBreak/>
              <w:t>Городец</w:t>
            </w:r>
            <w:r>
              <w:t>кая Н.И.</w:t>
            </w:r>
          </w:p>
        </w:tc>
        <w:tc>
          <w:tcPr>
            <w:tcW w:w="2977" w:type="dxa"/>
            <w:hideMark/>
          </w:tcPr>
          <w:p w:rsidR="00DB096B" w:rsidRPr="00CF350C" w:rsidRDefault="00DB096B" w:rsidP="00DB096B">
            <w:r w:rsidRPr="00CF350C">
              <w:lastRenderedPageBreak/>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 xml:space="preserve">ОАО </w:t>
            </w:r>
            <w:r w:rsidRPr="00CF350C">
              <w:lastRenderedPageBreak/>
              <w:t>"Издательство"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Т.П.Герасимова,Н.П.Неклюкова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Н.Я. Виленкин, В.И. Жохов, А.С. Чесноков, С.И. Шварцбурд</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Н.Я. Виленкин, В.И. Жохов, А.С. Чесноков, С.И. Шварцбурд</w:t>
            </w:r>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bookmarkStart w:id="16" w:name="_GoBack"/>
        <w:bookmarkEnd w:id="16"/>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DB096B" w:rsidP="00DB096B">
            <w:r w:rsidRPr="00CF350C">
              <w:t>Атанасян Л.С., Бутузов В.Ф., Кадомцев С.Б. и др.</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lastRenderedPageBreak/>
              <w:t>1.2.3.4.3.3</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DB096B" w:rsidP="00DB096B">
            <w:r w:rsidRPr="00CF350C">
              <w:t>Генденштейн Л.Э., Кайдалов А.Б.под ред.Орлова В.А., Ройзена И.И.</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Неменская Л.А.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r w:rsidRPr="00CF350C">
              <w:t xml:space="preserve">Питерских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lastRenderedPageBreak/>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 Елисеева Е.В., Богатырёв А.Н., Очинин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В.Д. Симоненко, О.П. Очинин</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BF308C" w:rsidRDefault="00DB096B" w:rsidP="00DB096B">
            <w:pPr>
              <w:rPr>
                <w:lang w:val="en-US"/>
              </w:rPr>
            </w:pPr>
            <w:r w:rsidRPr="00CF350C">
              <w:t>Дагучпедги</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Даг"Эпоха"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186AC5" w:rsidP="00DB096B">
            <w:r>
              <w:t>М.М. Муртазалиев</w:t>
            </w:r>
          </w:p>
        </w:tc>
        <w:tc>
          <w:tcPr>
            <w:tcW w:w="2977" w:type="dxa"/>
            <w:hideMark/>
          </w:tcPr>
          <w:p w:rsidR="00DB096B" w:rsidRPr="00CF350C" w:rsidRDefault="00BF308C" w:rsidP="00DB096B">
            <w:r>
              <w:t xml:space="preserve">Родной язык </w:t>
            </w:r>
            <w:r w:rsidR="00DB096B" w:rsidRPr="00CF350C">
              <w:t>)</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186AC5" w:rsidP="00DB096B">
            <w:r>
              <w:t>М.М. Муртазалиев</w:t>
            </w:r>
          </w:p>
        </w:tc>
        <w:tc>
          <w:tcPr>
            <w:tcW w:w="2977" w:type="dxa"/>
            <w:hideMark/>
          </w:tcPr>
          <w:p w:rsidR="00DB096B" w:rsidRPr="00BF308C" w:rsidRDefault="00DB096B" w:rsidP="00DB096B">
            <w:r w:rsidRPr="00CF350C">
              <w:t>Родной я</w:t>
            </w:r>
            <w:r w:rsidR="00BF308C">
              <w:t>зык</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lastRenderedPageBreak/>
              <w:t> </w:t>
            </w:r>
          </w:p>
        </w:tc>
        <w:tc>
          <w:tcPr>
            <w:tcW w:w="2685" w:type="dxa"/>
            <w:hideMark/>
          </w:tcPr>
          <w:p w:rsidR="00DB096B" w:rsidRPr="00CF350C" w:rsidRDefault="00186AC5" w:rsidP="00DB096B">
            <w:r>
              <w:t>М.М. Муртазалиев</w:t>
            </w:r>
          </w:p>
        </w:tc>
        <w:tc>
          <w:tcPr>
            <w:tcW w:w="2977" w:type="dxa"/>
            <w:hideMark/>
          </w:tcPr>
          <w:p w:rsidR="00DB096B" w:rsidRPr="00CF350C" w:rsidRDefault="00DB096B" w:rsidP="00DB096B">
            <w:r w:rsidRPr="00CF350C">
              <w:t xml:space="preserve">Родной язык </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186AC5" w:rsidRDefault="00186AC5" w:rsidP="00186AC5">
            <w:r>
              <w:t>Мухтаров С.М.</w:t>
            </w:r>
          </w:p>
          <w:p w:rsidR="00DB096B" w:rsidRPr="00CF350C" w:rsidRDefault="00186AC5" w:rsidP="00186AC5">
            <w:r>
              <w:t>Гамзатов А.Г.</w:t>
            </w:r>
          </w:p>
        </w:tc>
        <w:tc>
          <w:tcPr>
            <w:tcW w:w="2977" w:type="dxa"/>
            <w:hideMark/>
          </w:tcPr>
          <w:p w:rsidR="00DB096B" w:rsidRPr="00CF350C" w:rsidRDefault="00DB096B" w:rsidP="00DB096B">
            <w:r w:rsidRPr="00CF350C">
              <w:t xml:space="preserve">Родная литература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186AC5" w:rsidRDefault="00186AC5" w:rsidP="00186AC5">
            <w:r>
              <w:t>Испагиева Б.Г.</w:t>
            </w:r>
          </w:p>
          <w:p w:rsidR="00DB096B" w:rsidRPr="00CF350C" w:rsidRDefault="00186AC5" w:rsidP="00186AC5">
            <w:r>
              <w:t>Хайбулаев М.Х.</w:t>
            </w:r>
          </w:p>
        </w:tc>
        <w:tc>
          <w:tcPr>
            <w:tcW w:w="2977" w:type="dxa"/>
            <w:hideMark/>
          </w:tcPr>
          <w:p w:rsidR="00DB096B" w:rsidRPr="00CF350C" w:rsidRDefault="00DB096B" w:rsidP="00DB096B">
            <w:r w:rsidRPr="00CF350C">
              <w:t xml:space="preserve">Родная литература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186AC5" w:rsidRDefault="00186AC5" w:rsidP="00186AC5">
            <w:r>
              <w:t>А.О.Гаджиев</w:t>
            </w:r>
          </w:p>
          <w:p w:rsidR="00DB096B" w:rsidRPr="00CF350C" w:rsidRDefault="00186AC5" w:rsidP="00186AC5">
            <w:r>
              <w:t>А.А.Абдулатипов</w:t>
            </w:r>
          </w:p>
        </w:tc>
        <w:tc>
          <w:tcPr>
            <w:tcW w:w="2977" w:type="dxa"/>
            <w:hideMark/>
          </w:tcPr>
          <w:p w:rsidR="00DB096B" w:rsidRPr="00CF350C" w:rsidRDefault="00DB096B" w:rsidP="00DB096B">
            <w:r w:rsidRPr="00CF350C">
              <w:t xml:space="preserve">Родная литература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186AC5" w:rsidRDefault="00186AC5" w:rsidP="00186AC5">
            <w:r>
              <w:t>А.О.Гаджиев</w:t>
            </w:r>
          </w:p>
          <w:p w:rsidR="00DB096B" w:rsidRPr="00CF350C" w:rsidRDefault="00186AC5" w:rsidP="00186AC5">
            <w:r>
              <w:t>А.А.Абдулатипов</w:t>
            </w:r>
          </w:p>
        </w:tc>
        <w:tc>
          <w:tcPr>
            <w:tcW w:w="2977" w:type="dxa"/>
            <w:hideMark/>
          </w:tcPr>
          <w:p w:rsidR="00DB096B" w:rsidRPr="00CF350C" w:rsidRDefault="00DB096B" w:rsidP="00DB096B">
            <w:r w:rsidRPr="00CF350C">
              <w:t xml:space="preserve">Родная литература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186AC5" w:rsidRDefault="00186AC5" w:rsidP="00186AC5">
            <w:r>
              <w:t>Г.Г.Гаджиев</w:t>
            </w:r>
          </w:p>
          <w:p w:rsidR="00DB096B" w:rsidRPr="00CF350C" w:rsidRDefault="00186AC5" w:rsidP="00186AC5">
            <w:r>
              <w:t>Г.Г.Абдулатипов</w:t>
            </w:r>
          </w:p>
        </w:tc>
        <w:tc>
          <w:tcPr>
            <w:tcW w:w="2977" w:type="dxa"/>
            <w:hideMark/>
          </w:tcPr>
          <w:p w:rsidR="00DB096B" w:rsidRPr="00CF350C" w:rsidRDefault="00DB096B" w:rsidP="00DB096B">
            <w:r w:rsidRPr="00CF350C">
              <w:t xml:space="preserve">Родная литература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социализации обучающихся МКОУ </w:t>
      </w:r>
      <w:r w:rsidR="00AB121C">
        <w:t>«</w:t>
      </w:r>
      <w:r w:rsidR="00245DCF">
        <w:t xml:space="preserve">Кулецминская </w:t>
      </w:r>
      <w:r w:rsidR="00AB121C">
        <w:t>СОШ»</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245DCF">
        <w:t xml:space="preserve">Кулецминская </w:t>
      </w:r>
      <w:r w:rsidR="000A4C0C">
        <w:t>С</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lastRenderedPageBreak/>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 xml:space="preserve">мир </w:t>
      </w:r>
      <w:r>
        <w:rPr>
          <w:i/>
        </w:rPr>
        <w:lastRenderedPageBreak/>
        <w:t>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w:t>
      </w:r>
      <w:r>
        <w:rPr>
          <w:rFonts w:ascii="Times New Roman" w:hAnsi="Times New Roman" w:cs="Times New Roman"/>
          <w:color w:val="auto"/>
          <w:sz w:val="24"/>
          <w:szCs w:val="24"/>
        </w:rPr>
        <w:lastRenderedPageBreak/>
        <w:t xml:space="preserve">(прежде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7" w:name="bookmark350"/>
      <w:r>
        <w:rPr>
          <w:rFonts w:ascii="Times New Roman" w:hAnsi="Times New Roman" w:cs="Times New Roman"/>
          <w:sz w:val="24"/>
          <w:szCs w:val="24"/>
        </w:rPr>
        <w:t xml:space="preserve"> </w:t>
      </w:r>
      <w:r>
        <w:rPr>
          <w:rStyle w:val="344"/>
        </w:rPr>
        <w:t>и социализации обучающихся</w:t>
      </w:r>
      <w:bookmarkEnd w:id="17"/>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w:t>
      </w:r>
      <w:r>
        <w:lastRenderedPageBreak/>
        <w:t>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Pr="007F0064" w:rsidRDefault="00641F72" w:rsidP="007F0064">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widowControl/>
        <w:suppressAutoHyphens w:val="0"/>
        <w:rPr>
          <w:b/>
          <w:i/>
        </w:rPr>
        <w:sectPr w:rsidR="00641F72">
          <w:footerReference w:type="default" r:id="rId9"/>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r>
              <w:lastRenderedPageBreak/>
              <w:t>Самоактивизация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социализации обучающихся МКОУ «</w:t>
      </w:r>
      <w:r w:rsidR="00245DCF">
        <w:t xml:space="preserve">Кулецминская </w:t>
      </w:r>
      <w:r w:rsidR="0028230E">
        <w:t>С</w:t>
      </w:r>
      <w:r>
        <w:t>ОШ»</w:t>
      </w:r>
      <w:r w:rsidR="007F0064">
        <w:t xml:space="preserve"> </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r w:rsidR="009169C6">
              <w:rPr>
                <w:b/>
              </w:rPr>
              <w:t xml:space="preserve">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7F0064">
      <w:pPr>
        <w:shd w:val="clear" w:color="auto" w:fill="FFFFFF"/>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9169C6">
        <w:rPr>
          <w:rFonts w:eastAsia="Calibri"/>
          <w:b/>
          <w:bCs/>
        </w:rPr>
        <w:t xml:space="preserve">Кулецминская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9169C6">
        <w:rPr>
          <w:rFonts w:ascii="Times New Roman" w:eastAsia="Arial" w:hAnsi="Times New Roman" w:cs="Times New Roman"/>
          <w:kern w:val="0"/>
          <w:shd w:val="clear" w:color="auto" w:fill="FFFFFF"/>
          <w:lang w:eastAsia="ar-SA" w:bidi="ar-SA"/>
        </w:rPr>
        <w:t xml:space="preserve">Кулецминская </w:t>
      </w:r>
      <w:r>
        <w:rPr>
          <w:rFonts w:ascii="Times New Roman" w:eastAsia="Arial" w:hAnsi="Times New Roman" w:cs="Times New Roman"/>
          <w:kern w:val="0"/>
          <w:shd w:val="clear" w:color="auto" w:fill="FFFFFF"/>
          <w:lang w:eastAsia="ar-SA" w:bidi="ar-SA"/>
        </w:rPr>
        <w:t>ООШ»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9169C6">
        <w:rPr>
          <w:rFonts w:ascii="Times New Roman" w:eastAsia="Arial" w:hAnsi="Times New Roman" w:cs="Times New Roman"/>
          <w:kern w:val="0"/>
          <w:lang w:eastAsia="ar-SA" w:bidi="ar-SA"/>
        </w:rPr>
        <w:t xml:space="preserve">Кулецминская </w:t>
      </w:r>
      <w:r>
        <w:rPr>
          <w:rFonts w:ascii="Times New Roman" w:eastAsia="Arial" w:hAnsi="Times New Roman" w:cs="Times New Roman"/>
          <w:kern w:val="0"/>
          <w:lang w:eastAsia="ar-SA" w:bidi="ar-SA"/>
        </w:rPr>
        <w:t>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8"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8"/>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w:t>
      </w:r>
      <w:r w:rsidR="00DB15D5">
        <w:rPr>
          <w:rFonts w:ascii="Times New Roman" w:eastAsia="Arial" w:hAnsi="Times New Roman" w:cs="Times New Roman"/>
          <w:kern w:val="0"/>
          <w:lang w:eastAsia="ar-SA" w:bidi="ar-SA"/>
        </w:rPr>
        <w:t>ие работники МКОУ «</w:t>
      </w:r>
      <w:r w:rsidR="009169C6">
        <w:rPr>
          <w:rFonts w:ascii="Times New Roman" w:eastAsia="Arial" w:hAnsi="Times New Roman" w:cs="Times New Roman"/>
          <w:kern w:val="0"/>
          <w:lang w:eastAsia="ar-SA" w:bidi="ar-SA"/>
        </w:rPr>
        <w:t xml:space="preserve">Кулецминская </w:t>
      </w:r>
      <w:r w:rsidR="00DB15D5">
        <w:rPr>
          <w:rFonts w:ascii="Times New Roman" w:eastAsia="Arial" w:hAnsi="Times New Roman" w:cs="Times New Roman"/>
          <w:kern w:val="0"/>
          <w:lang w:eastAsia="ar-SA" w:bidi="ar-SA"/>
        </w:rPr>
        <w:t>С</w:t>
      </w:r>
      <w:r>
        <w:rPr>
          <w:rFonts w:ascii="Times New Roman" w:eastAsia="Arial" w:hAnsi="Times New Roman" w:cs="Times New Roman"/>
          <w:kern w:val="0"/>
          <w:lang w:eastAsia="ar-SA" w:bidi="ar-SA"/>
        </w:rPr>
        <w:t>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D12332" w:rsidRDefault="00B35A3C" w:rsidP="00B35A3C">
      <w:pPr>
        <w:ind w:firstLine="540"/>
        <w:jc w:val="both"/>
        <w:rPr>
          <w:rStyle w:val="FontStyle11"/>
          <w:rFonts w:ascii="Times New Roman" w:hAnsi="Times New Roman" w:cs="Times New Roman"/>
          <w:sz w:val="24"/>
          <w:szCs w:val="28"/>
        </w:rPr>
      </w:pPr>
      <w:r w:rsidRPr="00D12332">
        <w:rPr>
          <w:rStyle w:val="FontStyle11"/>
          <w:rFonts w:ascii="Times New Roman" w:hAnsi="Times New Roman" w:cs="Times New Roman"/>
          <w:sz w:val="22"/>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D12332">
        <w:rPr>
          <w:rStyle w:val="FontStyle11"/>
          <w:rFonts w:ascii="Times New Roman" w:hAnsi="Times New Roman" w:cs="Times New Roman"/>
          <w:sz w:val="24"/>
          <w:szCs w:val="28"/>
        </w:rPr>
        <w:t xml:space="preserve"> </w:t>
      </w:r>
      <w:r w:rsidR="007F2BB6">
        <w:rPr>
          <w:rStyle w:val="FontStyle11"/>
          <w:rFonts w:ascii="Times New Roman" w:hAnsi="Times New Roman" w:cs="Times New Roman"/>
          <w:sz w:val="22"/>
          <w:szCs w:val="28"/>
        </w:rPr>
        <w:t>С</w:t>
      </w:r>
      <w:r w:rsidRPr="00D12332">
        <w:rPr>
          <w:rStyle w:val="FontStyle11"/>
          <w:rFonts w:ascii="Times New Roman" w:hAnsi="Times New Roman" w:cs="Times New Roman"/>
          <w:sz w:val="22"/>
          <w:szCs w:val="28"/>
        </w:rPr>
        <w:t xml:space="preserve">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sidRPr="00D12332">
        <w:rPr>
          <w:rStyle w:val="FontStyle11"/>
          <w:rFonts w:ascii="Times New Roman" w:hAnsi="Times New Roman" w:cs="Times New Roman"/>
          <w:sz w:val="24"/>
          <w:szCs w:val="28"/>
        </w:rPr>
        <w:t xml:space="preserve">                                                       </w:t>
      </w:r>
      <w:r w:rsidRPr="00D12332">
        <w:rPr>
          <w:rStyle w:val="FontStyle11"/>
          <w:rFonts w:ascii="Times New Roman" w:hAnsi="Times New Roman" w:cs="Times New Roman"/>
          <w:sz w:val="22"/>
          <w:szCs w:val="28"/>
        </w:rPr>
        <w:t xml:space="preserve">Учебный предмет «Обществознание» изучается с </w:t>
      </w:r>
      <w:r w:rsidRPr="00D12332">
        <w:rPr>
          <w:rStyle w:val="FontStyle11"/>
          <w:rFonts w:ascii="Times New Roman" w:hAnsi="Times New Roman" w:cs="Times New Roman"/>
          <w:sz w:val="22"/>
          <w:szCs w:val="28"/>
          <w:lang w:val="en-US"/>
        </w:rPr>
        <w:t>V</w:t>
      </w:r>
      <w:r w:rsidRPr="00D12332">
        <w:rPr>
          <w:rStyle w:val="FontStyle11"/>
          <w:rFonts w:ascii="Times New Roman" w:hAnsi="Times New Roman" w:cs="Times New Roman"/>
          <w:sz w:val="22"/>
          <w:szCs w:val="28"/>
        </w:rPr>
        <w:t xml:space="preserve"> по </w:t>
      </w:r>
      <w:r w:rsidRPr="00D12332">
        <w:rPr>
          <w:rStyle w:val="FontStyle11"/>
          <w:rFonts w:ascii="Times New Roman" w:hAnsi="Times New Roman" w:cs="Times New Roman"/>
          <w:sz w:val="22"/>
          <w:szCs w:val="28"/>
          <w:lang w:val="en-US"/>
        </w:rPr>
        <w:t>IX</w:t>
      </w:r>
      <w:r w:rsidRPr="00D12332">
        <w:rPr>
          <w:rStyle w:val="FontStyle11"/>
          <w:rFonts w:ascii="Times New Roman" w:hAnsi="Times New Roman" w:cs="Times New Roman"/>
          <w:sz w:val="22"/>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D12332" w:rsidRDefault="00B35A3C" w:rsidP="00B35A3C">
      <w:pPr>
        <w:ind w:firstLine="540"/>
        <w:jc w:val="both"/>
        <w:rPr>
          <w:rStyle w:val="FontStyle11"/>
          <w:rFonts w:ascii="Times New Roman" w:hAnsi="Times New Roman" w:cs="Times New Roman"/>
          <w:sz w:val="22"/>
          <w:szCs w:val="28"/>
        </w:rPr>
      </w:pPr>
      <w:r w:rsidRPr="00D12332">
        <w:rPr>
          <w:rStyle w:val="FontStyle11"/>
          <w:rFonts w:ascii="Times New Roman" w:hAnsi="Times New Roman" w:cs="Times New Roman"/>
          <w:sz w:val="22"/>
          <w:szCs w:val="28"/>
        </w:rPr>
        <w:t>Учебный предмет «География» в 9 классе изучается интегрированным курсом с предметом «География Дагестана» в объеме 16,5 часов.</w:t>
      </w:r>
    </w:p>
    <w:p w:rsidR="00B35A3C" w:rsidRPr="00D12332" w:rsidRDefault="00B35A3C" w:rsidP="00B35A3C">
      <w:pPr>
        <w:ind w:firstLine="540"/>
        <w:jc w:val="both"/>
        <w:rPr>
          <w:rStyle w:val="FontStyle11"/>
          <w:rFonts w:ascii="Times New Roman" w:hAnsi="Times New Roman" w:cs="Times New Roman"/>
          <w:sz w:val="22"/>
          <w:szCs w:val="28"/>
        </w:rPr>
      </w:pPr>
      <w:r w:rsidRPr="00D12332">
        <w:rPr>
          <w:rStyle w:val="FontStyle11"/>
          <w:rFonts w:ascii="Times New Roman" w:hAnsi="Times New Roman" w:cs="Times New Roman"/>
          <w:sz w:val="22"/>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D12332" w:rsidRDefault="00B35A3C" w:rsidP="00B35A3C">
      <w:pPr>
        <w:pStyle w:val="af1"/>
        <w:jc w:val="both"/>
        <w:rPr>
          <w:rFonts w:ascii="Times New Roman" w:hAnsi="Times New Roman"/>
        </w:rPr>
      </w:pPr>
      <w:r w:rsidRPr="00D12332">
        <w:rPr>
          <w:rStyle w:val="FontStyle11"/>
          <w:rFonts w:ascii="Times New Roman" w:hAnsi="Times New Roman" w:cs="Times New Roman"/>
          <w:sz w:val="22"/>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D12332">
        <w:rPr>
          <w:rFonts w:ascii="Times New Roman" w:hAnsi="Times New Roman"/>
          <w:sz w:val="28"/>
          <w:szCs w:val="28"/>
        </w:rPr>
        <w:t xml:space="preserve"> </w:t>
      </w:r>
      <w:r w:rsidRPr="00D12332">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B35A3C" w:rsidRDefault="00C3598A"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МКОУ Кулецминская</w:t>
      </w:r>
      <w:r w:rsidR="00B35A3C"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00B35A3C">
        <w:rPr>
          <w:rFonts w:ascii="Times New Roman" w:hAnsi="Times New Roman"/>
          <w:sz w:val="24"/>
          <w:szCs w:val="28"/>
        </w:rPr>
        <w:t xml:space="preserve">                                                                                                                                   </w:t>
      </w:r>
      <w:r w:rsidR="00B35A3C" w:rsidRPr="002E74CE">
        <w:rPr>
          <w:rFonts w:ascii="Times New Roman" w:hAnsi="Times New Roman"/>
          <w:b/>
          <w:i/>
          <w:sz w:val="24"/>
          <w:szCs w:val="28"/>
        </w:rPr>
        <w:t>Особенности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w:t>
      </w:r>
      <w:r w:rsidR="00C3598A">
        <w:rPr>
          <w:szCs w:val="28"/>
        </w:rPr>
        <w:t>ание здорового образа жизни, эле</w:t>
      </w:r>
      <w:r w:rsidRPr="002E74CE">
        <w:rPr>
          <w:szCs w:val="28"/>
        </w:rPr>
        <w:t>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 xml:space="preserve">с  8 </w:t>
      </w:r>
      <w:r w:rsidR="009E48B0">
        <w:rPr>
          <w:szCs w:val="28"/>
        </w:rPr>
        <w:t>-0.5.ч.</w:t>
      </w:r>
      <w:r w:rsidRPr="002E74CE">
        <w:rPr>
          <w:szCs w:val="28"/>
        </w:rPr>
        <w:t xml:space="preserve">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00027DE1">
        <w:rPr>
          <w:szCs w:val="28"/>
        </w:rPr>
        <w:t xml:space="preserve">- </w:t>
      </w:r>
      <w:r w:rsidRPr="002E74CE">
        <w:rPr>
          <w:szCs w:val="28"/>
        </w:rPr>
        <w:t>.</w:t>
      </w:r>
    </w:p>
    <w:p w:rsidR="00B35A3C" w:rsidRPr="002E74CE" w:rsidRDefault="00B35A3C" w:rsidP="00B35A3C">
      <w:pPr>
        <w:rPr>
          <w:szCs w:val="28"/>
        </w:rPr>
      </w:pPr>
      <w:r w:rsidRPr="002E74CE">
        <w:rPr>
          <w:b/>
          <w:i/>
          <w:szCs w:val="28"/>
        </w:rPr>
        <w:t>«География Дагестана»-</w:t>
      </w:r>
      <w:r w:rsidR="00027DE1">
        <w:rPr>
          <w:szCs w:val="28"/>
        </w:rPr>
        <w:t xml:space="preserve"> </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w:t>
      </w:r>
      <w:r w:rsidR="007A4A03">
        <w:rPr>
          <w:sz w:val="24"/>
          <w:szCs w:val="28"/>
        </w:rPr>
        <w:t xml:space="preserve">редметы регионального компонента  не </w:t>
      </w:r>
      <w:r w:rsidRPr="002E74CE">
        <w:rPr>
          <w:sz w:val="24"/>
          <w:szCs w:val="28"/>
        </w:rPr>
        <w:t xml:space="preserve"> изучаются в полном объёме.</w:t>
      </w:r>
      <w:r w:rsidR="00B0176F">
        <w:rPr>
          <w:sz w:val="24"/>
          <w:szCs w:val="28"/>
        </w:rPr>
        <w:t>В 2020-21уч г. На предметы ист .Дагестана. геогр.Дагестана  . КТНД  не выделены часы рег.компонента</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00F15F54">
        <w:rPr>
          <w:szCs w:val="28"/>
        </w:rPr>
        <w:t>-5ч.6кл-5ч.7-4ч.</w:t>
      </w:r>
      <w:r w:rsidRPr="002E74CE">
        <w:rPr>
          <w:szCs w:val="28"/>
        </w:rPr>
        <w:t xml:space="preserve">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00F15F54">
        <w:rPr>
          <w:szCs w:val="28"/>
        </w:rPr>
        <w:t>-5ч.6-4ч.7-3</w:t>
      </w:r>
      <w:r w:rsidRPr="002E74CE">
        <w:rPr>
          <w:szCs w:val="28"/>
        </w:rPr>
        <w:t xml:space="preserve">часа в неделю, в </w:t>
      </w:r>
      <w:r w:rsidRPr="002E74CE">
        <w:rPr>
          <w:szCs w:val="28"/>
          <w:lang w:val="en-US"/>
        </w:rPr>
        <w:t>VII</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7 – 9 классах  - на предметы «Алгебра» и «Геометрия» - 5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009E48B0">
        <w:rPr>
          <w:szCs w:val="28"/>
        </w:rPr>
        <w:t>5</w:t>
      </w:r>
      <w:r w:rsidRPr="002E74CE">
        <w:rPr>
          <w:szCs w:val="28"/>
        </w:rPr>
        <w:t xml:space="preserve">  по </w:t>
      </w:r>
      <w:r w:rsidR="009E48B0">
        <w:rPr>
          <w:szCs w:val="28"/>
        </w:rPr>
        <w:t>8</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007F2BB6">
        <w:rPr>
          <w:sz w:val="28"/>
        </w:rPr>
        <w:t>5</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009E48B0">
        <w:rPr>
          <w:szCs w:val="28"/>
        </w:rPr>
        <w:t xml:space="preserve"> изучается в</w:t>
      </w:r>
      <w:r w:rsidR="00E83E93">
        <w:rPr>
          <w:szCs w:val="28"/>
        </w:rPr>
        <w:t>-5</w:t>
      </w:r>
      <w:r w:rsidR="009E48B0">
        <w:rPr>
          <w:szCs w:val="28"/>
        </w:rPr>
        <w:t xml:space="preserve"> 6кл</w:t>
      </w:r>
      <w:r w:rsidRPr="002E74CE">
        <w:rPr>
          <w:szCs w:val="28"/>
        </w:rPr>
        <w:t xml:space="preserve">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w:t>
      </w:r>
      <w:r w:rsidR="007F2BB6">
        <w:rPr>
          <w:szCs w:val="28"/>
        </w:rPr>
        <w:tab/>
        <w:t>8и9</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lastRenderedPageBreak/>
        <w:t>Учебный предмет "Основы безопасности жизнедеятельности" вводится для изучения на ступени основного общего образования. На его освоен</w:t>
      </w:r>
      <w:r w:rsidR="007A4A03">
        <w:rPr>
          <w:szCs w:val="28"/>
        </w:rPr>
        <w:t>ие отведен 1 час в неделю в 8-9 классах</w:t>
      </w:r>
      <w:r w:rsidRPr="002E74CE">
        <w:rPr>
          <w:szCs w:val="28"/>
        </w:rPr>
        <w:t xml:space="preserve">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21</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A3E51">
            <w:pPr>
              <w:pStyle w:val="1"/>
              <w:ind w:left="0" w:firstLine="0"/>
            </w:pPr>
            <w:r>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A3E51">
            <w:pPr>
              <w:pStyle w:val="1"/>
              <w:ind w:left="0" w:firstLine="0"/>
            </w:pPr>
            <w:r>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7A3E51" w:rsidP="007C3386">
            <w:pPr>
              <w:pStyle w:val="1"/>
            </w:pPr>
            <w:r>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A3E51">
            <w:pPr>
              <w:pStyle w:val="1"/>
            </w:pPr>
            <w:r w:rsidRPr="002E74CE">
              <w:t>1</w:t>
            </w:r>
            <w:r w:rsidR="007A3E51">
              <w:t>3</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7A3E51" w:rsidP="007C3386">
            <w:pPr>
              <w:pStyle w:val="1"/>
            </w:pPr>
            <w:r>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7A3E51" w:rsidP="007C3386">
            <w:pPr>
              <w:pStyle w:val="1"/>
            </w:pPr>
            <w:r>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7A3E51" w:rsidP="007C3386">
            <w:pPr>
              <w:pStyle w:val="1"/>
            </w:pPr>
            <w:r>
              <w:t>1</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7A3E51" w:rsidP="007C3386">
            <w:pPr>
              <w:pStyle w:val="1"/>
            </w:pPr>
            <w:r>
              <w:t>1</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7A3E51" w:rsidP="007C3386">
            <w:pPr>
              <w:pStyle w:val="1"/>
            </w:pPr>
            <w:r>
              <w:t>1</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7A3E51" w:rsidP="007C3386">
            <w:pPr>
              <w:pStyle w:val="1"/>
            </w:pPr>
            <w:r>
              <w:t>5</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7A3E51" w:rsidP="007C3386">
            <w:pPr>
              <w:pStyle w:val="1"/>
            </w:pPr>
            <w:r>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C3598A" w:rsidP="007C3386">
            <w:pPr>
              <w:pStyle w:val="1"/>
            </w:pPr>
            <w:r>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15</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r w:rsidRPr="002E74CE">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Г</w:t>
            </w:r>
            <w:r w:rsidR="00B35A3C" w:rsidRPr="002E74CE">
              <w:t>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И</w:t>
            </w:r>
            <w:r w:rsidR="00B35A3C" w:rsidRPr="002E74CE">
              <w:t>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7A3E51"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2</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A3E51">
            <w:pPr>
              <w:pStyle w:val="1"/>
              <w:ind w:left="0" w:firstLine="0"/>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A3E51">
            <w:pPr>
              <w:pStyle w:val="1"/>
              <w:ind w:left="0" w:firstLine="0"/>
            </w:pP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Г</w:t>
            </w:r>
            <w:r w:rsidR="00B35A3C" w:rsidRPr="002E74CE">
              <w:t>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6B1104"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8</w:t>
            </w:r>
            <w:r w:rsidR="00B35A3C" w:rsidRPr="002E74CE">
              <w:t>,5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A3E51">
            <w:pPr>
              <w:pStyle w:val="1"/>
              <w:ind w:left="0" w:firstLine="0"/>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A3E51">
            <w:pPr>
              <w:pStyle w:val="1"/>
              <w:ind w:left="0" w:firstLine="0"/>
            </w:pP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О</w:t>
            </w:r>
            <w:r w:rsidR="00B35A3C" w:rsidRPr="002E74CE">
              <w:t>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6B1104" w:rsidP="007C3386">
            <w:pPr>
              <w:pStyle w:val="1"/>
            </w:pPr>
            <w: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4</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A3E51">
            <w:pPr>
              <w:pStyle w:val="1"/>
              <w:ind w:left="0" w:firstLine="0"/>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A3E51">
            <w:pPr>
              <w:pStyle w:val="1"/>
              <w:ind w:left="0" w:firstLine="0"/>
            </w:pP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6B1104" w:rsidP="007C3386">
            <w:pPr>
              <w:pStyle w:val="1"/>
            </w:pPr>
            <w:r>
              <w:t>-</w:t>
            </w:r>
            <w:r w:rsidR="007A3E51">
              <w:t xml:space="preserve"> 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7</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Ф</w:t>
            </w:r>
            <w:r w:rsidR="00B35A3C" w:rsidRPr="002E74CE">
              <w:t>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7A3E51" w:rsidP="007C3386">
            <w:pPr>
              <w:pStyle w:val="1"/>
            </w:pPr>
            <w:r>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7</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9E48B0" w:rsidP="007C3386">
            <w:pPr>
              <w:pStyle w:val="1"/>
            </w:pPr>
            <w:r w:rsidRPr="002E74CE">
              <w:t>Х</w:t>
            </w:r>
            <w:r w:rsidR="00B35A3C" w:rsidRPr="002E74CE">
              <w:t>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F666DC" w:rsidP="007C3386">
            <w:pPr>
              <w:pStyle w:val="1"/>
            </w:pPr>
            <w:r>
              <w:t>1</w:t>
            </w: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F666DC" w:rsidP="007C3386">
            <w:pPr>
              <w:pStyle w:val="1"/>
            </w:pPr>
            <w:r>
              <w:t>4</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2</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7A3E51" w:rsidP="007C3386">
            <w:pPr>
              <w:pStyle w:val="1"/>
            </w:pPr>
            <w:r>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A3E51">
            <w:pPr>
              <w:pStyle w:val="1"/>
              <w:ind w:left="0" w:firstLine="0"/>
            </w:pPr>
            <w:r>
              <w:t>7</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7A3E51"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7A3E51" w:rsidP="007C3386">
            <w:pPr>
              <w:pStyle w:val="1"/>
            </w:pPr>
            <w:r>
              <w:t>2</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565A47" w:rsidP="007C3386">
            <w:pPr>
              <w:pStyle w:val="1"/>
            </w:pPr>
            <w:r>
              <w:t>31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565A47" w:rsidP="007C3386">
            <w:pPr>
              <w:pStyle w:val="1"/>
            </w:pPr>
            <w:r>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565A47" w:rsidP="007C3386">
            <w:pPr>
              <w:pStyle w:val="1"/>
            </w:pPr>
            <w: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w:t>
            </w:r>
            <w:r w:rsidR="00565A47">
              <w:t>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w:t>
            </w:r>
            <w:r w:rsidR="00565A47">
              <w:t>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w:t>
            </w:r>
            <w:r w:rsidR="00565A47">
              <w:t>69</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rPr>
                <w:i/>
              </w:rPr>
            </w:pPr>
            <w:r w:rsidRPr="002E74CE">
              <w:t>Русский язык</w:t>
            </w:r>
          </w:p>
          <w:p w:rsidR="00B35A3C" w:rsidRPr="002E74CE" w:rsidRDefault="00027DE1" w:rsidP="007C3386">
            <w:pPr>
              <w:pStyle w:val="1"/>
              <w:rPr>
                <w:i/>
              </w:rPr>
            </w:pPr>
            <w:r>
              <w:rPr>
                <w:i/>
              </w:rPr>
              <w:t xml:space="preserve">Математика                        </w:t>
            </w:r>
            <w:r w:rsidR="00B0176F">
              <w:rPr>
                <w:i/>
              </w:rPr>
              <w:t>Обществознание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027DE1" w:rsidP="007C3386">
            <w:pPr>
              <w:pStyle w:val="1"/>
            </w:pPr>
            <w:r>
              <w:t>1                                    0 1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027DE1" w:rsidP="007C3386">
            <w:pPr>
              <w:pStyle w:val="1"/>
            </w:pPr>
            <w:r>
              <w:t xml:space="preserve">        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027DE1" w:rsidP="007C3386">
            <w:pPr>
              <w:pStyle w:val="1"/>
            </w:pPr>
            <w:r>
              <w:t>1                   1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027DE1" w:rsidP="007C3386">
            <w:pPr>
              <w:pStyle w:val="1"/>
            </w:pPr>
            <w:r>
              <w:t>1                  1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027DE1" w:rsidP="007C3386">
            <w:pPr>
              <w:pStyle w:val="1"/>
            </w:pPr>
            <w:r>
              <w:t>1                  1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027DE1" w:rsidP="007C3386">
            <w:pPr>
              <w:pStyle w:val="1"/>
            </w:pPr>
            <w:r>
              <w:t>4                4</w:t>
            </w:r>
            <w:r w:rsidR="00C41A20">
              <w:t xml:space="preserve"> 1</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172</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C3598A" w:rsidP="007C3386">
            <w:pPr>
              <w:pStyle w:val="1"/>
            </w:pPr>
            <w:r>
              <w:t>32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w:t>
            </w:r>
            <w:r w:rsidR="00C3598A">
              <w:t>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w:t>
            </w:r>
            <w:r w:rsidR="00C3598A">
              <w:t>5</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B35A3C" w:rsidP="007C3386">
            <w:pPr>
              <w:pStyle w:val="1"/>
            </w:pPr>
            <w:r>
              <w:t>3</w:t>
            </w:r>
            <w:r w:rsidR="00C3598A">
              <w:t>6</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565A47" w:rsidP="007C3386">
            <w:pPr>
              <w:pStyle w:val="1"/>
            </w:pPr>
            <w:r>
              <w:t>36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1</w:t>
            </w:r>
            <w:r w:rsidR="00565A47">
              <w:t>72</w:t>
            </w:r>
          </w:p>
        </w:tc>
      </w:tr>
    </w:tbl>
    <w:p w:rsidR="006B1104" w:rsidRDefault="006B1104" w:rsidP="00B35A3C">
      <w:pPr>
        <w:pStyle w:val="aff2"/>
      </w:pPr>
    </w:p>
    <w:p w:rsidR="006B1104" w:rsidRDefault="006B1104" w:rsidP="00B35A3C">
      <w:pPr>
        <w:pStyle w:val="aff2"/>
      </w:pPr>
    </w:p>
    <w:p w:rsidR="00B35A3C" w:rsidRPr="006B1104" w:rsidRDefault="00B35A3C" w:rsidP="00B35A3C">
      <w:pPr>
        <w:pStyle w:val="aff2"/>
        <w:rPr>
          <w:b/>
        </w:rPr>
      </w:pPr>
      <w:r w:rsidRPr="006B1104">
        <w:rPr>
          <w:b/>
        </w:rP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tblPr>
      <w:tblGrid>
        <w:gridCol w:w="2865"/>
        <w:gridCol w:w="3402"/>
        <w:gridCol w:w="709"/>
        <w:gridCol w:w="567"/>
        <w:gridCol w:w="567"/>
        <w:gridCol w:w="567"/>
        <w:gridCol w:w="567"/>
        <w:gridCol w:w="675"/>
        <w:gridCol w:w="34"/>
      </w:tblGrid>
      <w:tr w:rsidR="00B35A3C" w:rsidRPr="00CF158D"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предметы</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6B1104">
              <w:rPr>
                <w:rFonts w:ascii="Times New Roman" w:hAnsi="Times New Roman"/>
                <w:sz w:val="24"/>
                <w:szCs w:val="24"/>
              </w:rPr>
              <w:t>70</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ED1A10" w:rsidP="00242894">
            <w:pPr>
              <w:pStyle w:val="af1"/>
              <w:rPr>
                <w:rFonts w:ascii="Times New Roman" w:hAnsi="Times New Roman"/>
                <w:sz w:val="24"/>
                <w:szCs w:val="24"/>
              </w:rPr>
            </w:pPr>
            <w:r>
              <w:rPr>
                <w:rFonts w:ascii="Times New Roman" w:hAnsi="Times New Roman"/>
                <w:sz w:val="24"/>
                <w:szCs w:val="24"/>
              </w:rPr>
              <w:t>714</w:t>
            </w:r>
          </w:p>
        </w:tc>
      </w:tr>
      <w:tr w:rsidR="00B35A3C" w:rsidRPr="00CF158D"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7A3E51">
              <w:rPr>
                <w:rFonts w:ascii="Times New Roman" w:hAnsi="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7A3E51">
              <w:rPr>
                <w:rFonts w:ascii="Times New Roman" w:hAnsi="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ED1A10" w:rsidP="00242894">
            <w:pPr>
              <w:pStyle w:val="af1"/>
              <w:rPr>
                <w:rFonts w:ascii="Times New Roman" w:hAnsi="Times New Roman"/>
                <w:sz w:val="24"/>
                <w:szCs w:val="24"/>
              </w:rPr>
            </w:pPr>
            <w:r>
              <w:rPr>
                <w:rFonts w:ascii="Times New Roman" w:hAnsi="Times New Roman"/>
                <w:sz w:val="24"/>
                <w:szCs w:val="24"/>
              </w:rPr>
              <w:t>612</w:t>
            </w:r>
          </w:p>
        </w:tc>
      </w:tr>
      <w:tr w:rsidR="00B35A3C" w:rsidRPr="00CF158D"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34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7A3E51" w:rsidP="00242894">
            <w:pPr>
              <w:pStyle w:val="af1"/>
              <w:rPr>
                <w:rFonts w:ascii="Times New Roman" w:hAnsi="Times New Roman"/>
                <w:sz w:val="24"/>
                <w:szCs w:val="24"/>
              </w:rPr>
            </w:pPr>
            <w:r>
              <w:rPr>
                <w:rFonts w:ascii="Times New Roman" w:hAnsi="Times New Roman"/>
                <w:sz w:val="24"/>
                <w:szCs w:val="24"/>
              </w:rPr>
              <w:t>170</w:t>
            </w:r>
          </w:p>
        </w:tc>
      </w:tr>
      <w:tr w:rsidR="00B35A3C" w:rsidRPr="00CF158D"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w:t>
            </w:r>
            <w:r w:rsidR="00565A47">
              <w:rPr>
                <w:rFonts w:ascii="Times New Roman" w:hAnsi="Times New Roman"/>
                <w:sz w:val="24"/>
                <w:szCs w:val="24"/>
              </w:rPr>
              <w:t>510</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322</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0176F" w:rsidP="00242894">
            <w:pPr>
              <w:pStyle w:val="af1"/>
              <w:rPr>
                <w:rFonts w:ascii="Times New Roman" w:hAnsi="Times New Roman"/>
                <w:sz w:val="24"/>
                <w:szCs w:val="24"/>
              </w:rPr>
            </w:pPr>
            <w:r w:rsidRPr="00C90BA8">
              <w:rPr>
                <w:rFonts w:ascii="Times New Roman" w:hAnsi="Times New Roman"/>
                <w:sz w:val="24"/>
                <w:szCs w:val="24"/>
              </w:rPr>
              <w:t>Г</w:t>
            </w:r>
            <w:r w:rsidR="00B35A3C" w:rsidRPr="00C90BA8">
              <w:rPr>
                <w:rFonts w:ascii="Times New Roman" w:hAnsi="Times New Roman"/>
                <w:sz w:val="24"/>
                <w:szCs w:val="24"/>
              </w:rPr>
              <w:t>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188</w:t>
            </w:r>
          </w:p>
        </w:tc>
      </w:tr>
      <w:tr w:rsidR="00B35A3C" w:rsidRPr="00CF158D"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0176F" w:rsidP="00242894">
            <w:pPr>
              <w:pStyle w:val="af1"/>
              <w:rPr>
                <w:rFonts w:ascii="Times New Roman" w:hAnsi="Times New Roman"/>
                <w:sz w:val="24"/>
                <w:szCs w:val="24"/>
              </w:rPr>
            </w:pPr>
            <w:r w:rsidRPr="00C90BA8">
              <w:rPr>
                <w:rFonts w:ascii="Times New Roman" w:hAnsi="Times New Roman"/>
                <w:sz w:val="24"/>
                <w:szCs w:val="24"/>
              </w:rPr>
              <w:t>И</w:t>
            </w:r>
            <w:r w:rsidR="00B35A3C" w:rsidRPr="00C90BA8">
              <w:rPr>
                <w:rFonts w:ascii="Times New Roman" w:hAnsi="Times New Roman"/>
                <w:sz w:val="24"/>
                <w:szCs w:val="24"/>
              </w:rPr>
              <w:t>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0176F" w:rsidP="00242894">
            <w:pPr>
              <w:pStyle w:val="af1"/>
              <w:rPr>
                <w:rFonts w:ascii="Times New Roman" w:hAnsi="Times New Roman"/>
                <w:sz w:val="24"/>
                <w:szCs w:val="24"/>
              </w:rPr>
            </w:pPr>
            <w:r w:rsidRPr="00C90BA8">
              <w:rPr>
                <w:rFonts w:ascii="Times New Roman" w:hAnsi="Times New Roman"/>
                <w:sz w:val="24"/>
                <w:szCs w:val="24"/>
              </w:rPr>
              <w:t>Г</w:t>
            </w:r>
            <w:r w:rsidR="00B35A3C" w:rsidRPr="00C90BA8">
              <w:rPr>
                <w:rFonts w:ascii="Times New Roman" w:hAnsi="Times New Roman"/>
                <w:sz w:val="24"/>
                <w:szCs w:val="24"/>
              </w:rPr>
              <w:t>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ED1A10"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w:t>
            </w:r>
            <w:r w:rsidR="00ED1A10">
              <w:rPr>
                <w:rFonts w:ascii="Times New Roman" w:hAnsi="Times New Roman"/>
                <w:sz w:val="24"/>
                <w:szCs w:val="24"/>
              </w:rPr>
              <w:t>88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0176F" w:rsidP="00242894">
            <w:pPr>
              <w:pStyle w:val="af1"/>
              <w:rPr>
                <w:rFonts w:ascii="Times New Roman" w:hAnsi="Times New Roman"/>
                <w:sz w:val="24"/>
                <w:szCs w:val="24"/>
              </w:rPr>
            </w:pPr>
            <w:r w:rsidRPr="00C90BA8">
              <w:rPr>
                <w:rFonts w:ascii="Times New Roman" w:hAnsi="Times New Roman"/>
                <w:sz w:val="24"/>
                <w:szCs w:val="24"/>
              </w:rPr>
              <w:t>О</w:t>
            </w:r>
            <w:r w:rsidR="00B35A3C" w:rsidRPr="00C90BA8">
              <w:rPr>
                <w:rFonts w:ascii="Times New Roman" w:hAnsi="Times New Roman"/>
                <w:sz w:val="24"/>
                <w:szCs w:val="24"/>
              </w:rPr>
              <w:t>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ED1A10">
              <w:rPr>
                <w:rFonts w:ascii="Times New Roman" w:hAnsi="Times New Roman"/>
                <w:sz w:val="24"/>
                <w:szCs w:val="24"/>
              </w:rPr>
              <w:t>36</w:t>
            </w:r>
          </w:p>
        </w:tc>
      </w:tr>
      <w:tr w:rsidR="00B35A3C" w:rsidRPr="00CF158D"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A2333" w:rsidP="00242894">
            <w:pPr>
              <w:pStyle w:val="af1"/>
              <w:rPr>
                <w:rFonts w:ascii="Times New Roman" w:hAnsi="Times New Roman"/>
                <w:sz w:val="24"/>
                <w:szCs w:val="24"/>
              </w:rPr>
            </w:pPr>
            <w:r>
              <w:rPr>
                <w:rFonts w:ascii="Times New Roman" w:hAnsi="Times New Roman"/>
                <w:sz w:val="24"/>
                <w:szCs w:val="24"/>
              </w:rPr>
              <w:t>-</w:t>
            </w:r>
          </w:p>
        </w:tc>
      </w:tr>
      <w:tr w:rsidR="00B35A3C" w:rsidRPr="00CF158D"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0176F" w:rsidP="00242894">
            <w:pPr>
              <w:pStyle w:val="af1"/>
              <w:rPr>
                <w:rFonts w:ascii="Times New Roman" w:hAnsi="Times New Roman"/>
                <w:sz w:val="24"/>
                <w:szCs w:val="24"/>
              </w:rPr>
            </w:pPr>
            <w:r w:rsidRPr="00C90BA8">
              <w:rPr>
                <w:rFonts w:ascii="Times New Roman" w:hAnsi="Times New Roman"/>
                <w:sz w:val="24"/>
                <w:szCs w:val="24"/>
              </w:rPr>
              <w:t>Ф</w:t>
            </w:r>
            <w:r w:rsidR="00B35A3C" w:rsidRPr="00C90BA8">
              <w:rPr>
                <w:rFonts w:ascii="Times New Roman" w:hAnsi="Times New Roman"/>
                <w:sz w:val="24"/>
                <w:szCs w:val="24"/>
              </w:rPr>
              <w:t>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w:t>
            </w:r>
            <w:r w:rsidR="00916C1A">
              <w:rPr>
                <w:rFonts w:ascii="Times New Roman" w:hAnsi="Times New Roman"/>
                <w:sz w:val="24"/>
                <w:szCs w:val="24"/>
              </w:rPr>
              <w:t>38</w:t>
            </w:r>
          </w:p>
        </w:tc>
      </w:tr>
      <w:tr w:rsidR="00B35A3C" w:rsidRPr="00CF158D"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8A5B1B" w:rsidP="00242894">
            <w:pPr>
              <w:pStyle w:val="af1"/>
              <w:rPr>
                <w:rFonts w:ascii="Times New Roman" w:hAnsi="Times New Roman"/>
                <w:sz w:val="24"/>
                <w:szCs w:val="24"/>
              </w:rPr>
            </w:pPr>
            <w:r w:rsidRPr="00C90BA8">
              <w:rPr>
                <w:rFonts w:ascii="Times New Roman" w:hAnsi="Times New Roman"/>
                <w:sz w:val="24"/>
                <w:szCs w:val="24"/>
              </w:rPr>
              <w:t>Х</w:t>
            </w:r>
            <w:r w:rsidR="00B35A3C" w:rsidRPr="00C90BA8">
              <w:rPr>
                <w:rFonts w:ascii="Times New Roman" w:hAnsi="Times New Roman"/>
                <w:sz w:val="24"/>
                <w:szCs w:val="24"/>
              </w:rPr>
              <w:t>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242894">
            <w:pPr>
              <w:pStyle w:val="af1"/>
              <w:rPr>
                <w:rFonts w:ascii="Times New Roman" w:hAnsi="Times New Roman"/>
                <w:sz w:val="24"/>
                <w:szCs w:val="24"/>
              </w:rPr>
            </w:pP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F666DC"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F666DC">
              <w:rPr>
                <w:rFonts w:ascii="Times New Roman" w:hAnsi="Times New Roman"/>
                <w:sz w:val="24"/>
                <w:szCs w:val="24"/>
              </w:rPr>
              <w:t>36</w:t>
            </w:r>
          </w:p>
        </w:tc>
      </w:tr>
      <w:tr w:rsidR="00B35A3C" w:rsidRPr="00CF158D"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258</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916C1A" w:rsidP="00242894">
            <w:pPr>
              <w:pStyle w:val="af1"/>
              <w:rPr>
                <w:rFonts w:ascii="Times New Roman" w:hAnsi="Times New Roman"/>
                <w:sz w:val="24"/>
                <w:szCs w:val="24"/>
              </w:rPr>
            </w:pPr>
            <w:r>
              <w:rPr>
                <w:rFonts w:ascii="Times New Roman" w:hAnsi="Times New Roman"/>
                <w:sz w:val="24"/>
                <w:szCs w:val="24"/>
              </w:rPr>
              <w:t>68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025907" w:rsidP="00242894">
            <w:pPr>
              <w:pStyle w:val="af1"/>
              <w:rPr>
                <w:rFonts w:ascii="Times New Roman" w:hAnsi="Times New Roman"/>
                <w:sz w:val="24"/>
                <w:szCs w:val="24"/>
              </w:rPr>
            </w:pPr>
            <w:r>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w:t>
            </w:r>
            <w:r w:rsidR="00565A47">
              <w:rPr>
                <w:rFonts w:ascii="Times New Roman" w:hAnsi="Times New Roman"/>
                <w:sz w:val="24"/>
                <w:szCs w:val="24"/>
              </w:rPr>
              <w:t>746</w:t>
            </w:r>
          </w:p>
        </w:tc>
      </w:tr>
      <w:tr w:rsidR="00B35A3C" w:rsidRPr="00CF158D"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r w:rsidRPr="00C90BA8">
              <w:rPr>
                <w:rFonts w:ascii="Times New Roman" w:hAnsi="Times New Roman"/>
                <w:sz w:val="24"/>
                <w:szCs w:val="24"/>
              </w:rPr>
              <w:t>Русский язык</w:t>
            </w:r>
            <w:r w:rsidR="000A4BA8">
              <w:rPr>
                <w:rFonts w:ascii="Times New Roman" w:hAnsi="Times New Roman"/>
                <w:sz w:val="24"/>
                <w:szCs w:val="24"/>
              </w:rPr>
              <w:t xml:space="preserve">                      математика                      обществознание</w:t>
            </w:r>
          </w:p>
          <w:p w:rsidR="00B35A3C" w:rsidRPr="00C90BA8"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0A4BA8" w:rsidRDefault="000A4BA8" w:rsidP="00242894">
            <w:pPr>
              <w:pStyle w:val="af1"/>
              <w:rPr>
                <w:rFonts w:ascii="Times New Roman" w:hAnsi="Times New Roman"/>
                <w:sz w:val="24"/>
                <w:szCs w:val="24"/>
              </w:rPr>
            </w:pPr>
            <w:r>
              <w:rPr>
                <w:rFonts w:ascii="Times New Roman" w:hAnsi="Times New Roman"/>
                <w:sz w:val="24"/>
                <w:szCs w:val="24"/>
              </w:rPr>
              <w:t xml:space="preserve">34                                      </w:t>
            </w:r>
          </w:p>
          <w:p w:rsidR="000A4BA8" w:rsidRDefault="000A4BA8" w:rsidP="00242894">
            <w:pPr>
              <w:pStyle w:val="af1"/>
              <w:rPr>
                <w:rFonts w:ascii="Times New Roman" w:hAnsi="Times New Roman"/>
                <w:sz w:val="24"/>
                <w:szCs w:val="24"/>
              </w:rPr>
            </w:pPr>
          </w:p>
          <w:p w:rsidR="00B35A3C" w:rsidRPr="00C90BA8" w:rsidRDefault="000A4BA8" w:rsidP="00242894">
            <w:pPr>
              <w:pStyle w:val="af1"/>
              <w:rPr>
                <w:rFonts w:ascii="Times New Roman" w:hAnsi="Times New Roman"/>
                <w:sz w:val="24"/>
                <w:szCs w:val="24"/>
              </w:rPr>
            </w:pPr>
            <w:r>
              <w:rPr>
                <w:rFonts w:ascii="Times New Roman" w:hAnsi="Times New Roman"/>
                <w:sz w:val="24"/>
                <w:szCs w:val="24"/>
              </w:rPr>
              <w:t xml:space="preserve">34                            </w:t>
            </w:r>
          </w:p>
        </w:tc>
        <w:tc>
          <w:tcPr>
            <w:tcW w:w="567" w:type="dxa"/>
            <w:tcBorders>
              <w:top w:val="single" w:sz="6" w:space="0" w:color="000000"/>
              <w:left w:val="single" w:sz="6" w:space="0" w:color="000000"/>
              <w:bottom w:val="single" w:sz="6" w:space="0" w:color="000000"/>
              <w:right w:val="single" w:sz="6" w:space="0" w:color="000000"/>
            </w:tcBorders>
            <w:hideMark/>
          </w:tcPr>
          <w:p w:rsidR="000A4BA8" w:rsidRDefault="000A4BA8" w:rsidP="00242894">
            <w:pPr>
              <w:pStyle w:val="af1"/>
              <w:rPr>
                <w:rFonts w:ascii="Times New Roman" w:hAnsi="Times New Roman"/>
                <w:sz w:val="24"/>
                <w:szCs w:val="24"/>
              </w:rPr>
            </w:pPr>
          </w:p>
          <w:p w:rsidR="00B35A3C" w:rsidRPr="00C90BA8" w:rsidRDefault="00C41A20"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0A4BA8" w:rsidRDefault="000A4BA8" w:rsidP="00242894">
            <w:pPr>
              <w:pStyle w:val="af1"/>
              <w:rPr>
                <w:rFonts w:ascii="Times New Roman" w:hAnsi="Times New Roman"/>
                <w:sz w:val="24"/>
                <w:szCs w:val="24"/>
              </w:rPr>
            </w:pPr>
            <w:r>
              <w:rPr>
                <w:rFonts w:ascii="Times New Roman" w:hAnsi="Times New Roman"/>
                <w:sz w:val="24"/>
                <w:szCs w:val="24"/>
              </w:rPr>
              <w:t>34</w:t>
            </w:r>
          </w:p>
          <w:p w:rsidR="00B35A3C" w:rsidRPr="00C90BA8" w:rsidRDefault="000A4BA8"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Default="000A4BA8" w:rsidP="00242894">
            <w:pPr>
              <w:pStyle w:val="af1"/>
              <w:rPr>
                <w:rFonts w:ascii="Times New Roman" w:hAnsi="Times New Roman"/>
                <w:sz w:val="24"/>
                <w:szCs w:val="24"/>
              </w:rPr>
            </w:pPr>
            <w:r>
              <w:rPr>
                <w:rFonts w:ascii="Times New Roman" w:hAnsi="Times New Roman"/>
                <w:sz w:val="24"/>
                <w:szCs w:val="24"/>
              </w:rPr>
              <w:t>34</w:t>
            </w:r>
          </w:p>
          <w:p w:rsidR="000A4BA8" w:rsidRPr="00C90BA8" w:rsidRDefault="000A4BA8"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Default="000A4BA8" w:rsidP="00242894">
            <w:pPr>
              <w:pStyle w:val="af1"/>
              <w:rPr>
                <w:rFonts w:ascii="Times New Roman" w:hAnsi="Times New Roman"/>
                <w:sz w:val="24"/>
                <w:szCs w:val="24"/>
              </w:rPr>
            </w:pPr>
            <w:r>
              <w:rPr>
                <w:rFonts w:ascii="Times New Roman" w:hAnsi="Times New Roman"/>
                <w:sz w:val="24"/>
                <w:szCs w:val="24"/>
              </w:rPr>
              <w:t>34</w:t>
            </w:r>
          </w:p>
          <w:p w:rsidR="000A4BA8" w:rsidRPr="00C90BA8" w:rsidRDefault="000A4BA8" w:rsidP="00242894">
            <w:pPr>
              <w:pStyle w:val="af1"/>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C41A20" w:rsidP="00242894">
            <w:pPr>
              <w:pStyle w:val="af1"/>
              <w:rPr>
                <w:rFonts w:ascii="Times New Roman" w:hAnsi="Times New Roman"/>
                <w:sz w:val="24"/>
                <w:szCs w:val="24"/>
              </w:rPr>
            </w:pPr>
            <w:r>
              <w:rPr>
                <w:rFonts w:ascii="Times New Roman" w:hAnsi="Times New Roman"/>
                <w:sz w:val="24"/>
                <w:szCs w:val="24"/>
              </w:rPr>
              <w:t>306</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5848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025907" w:rsidP="00242894">
            <w:pPr>
              <w:pStyle w:val="af1"/>
              <w:rPr>
                <w:rFonts w:ascii="Times New Roman" w:hAnsi="Times New Roman"/>
                <w:sz w:val="24"/>
                <w:szCs w:val="24"/>
              </w:rPr>
            </w:pPr>
            <w:r>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122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190</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224</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224</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w:t>
            </w:r>
            <w:r w:rsidR="00565A47">
              <w:rPr>
                <w:rFonts w:ascii="Times New Roman" w:hAnsi="Times New Roman"/>
                <w:sz w:val="24"/>
                <w:szCs w:val="24"/>
              </w:rPr>
              <w:t>848</w:t>
            </w:r>
          </w:p>
        </w:tc>
      </w:tr>
    </w:tbl>
    <w:p w:rsidR="00641F72" w:rsidRDefault="00641F72" w:rsidP="006B1104">
      <w:pPr>
        <w:pStyle w:val="a5"/>
        <w:spacing w:after="0"/>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B1104"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w:t>
      </w:r>
    </w:p>
    <w:p w:rsidR="006B1104"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 xml:space="preserve">склонностей, способностей и интересов социального и профессионального самоопределения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025907">
        <w:rPr>
          <w:rFonts w:ascii="Times New Roman" w:eastAsia="Arial" w:hAnsi="Times New Roman" w:cs="Times New Roman"/>
          <w:bCs/>
          <w:kern w:val="0"/>
          <w:lang w:eastAsia="ar-SA" w:bidi="ar-SA"/>
        </w:rPr>
        <w:t xml:space="preserve">КУЛЕЦМИНСКАЯ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025907">
        <w:rPr>
          <w:rFonts w:ascii="Times New Roman" w:eastAsia="Arial" w:hAnsi="Times New Roman" w:cs="Times New Roman"/>
          <w:bCs/>
          <w:kern w:val="0"/>
          <w:lang w:eastAsia="ar-SA" w:bidi="ar-SA"/>
        </w:rPr>
        <w:t xml:space="preserve">Кулецминская </w:t>
      </w:r>
      <w:r w:rsidR="007C3386">
        <w:rPr>
          <w:rFonts w:ascii="Times New Roman" w:eastAsia="Arial" w:hAnsi="Times New Roman" w:cs="Times New Roman"/>
          <w:bCs/>
          <w:kern w:val="0"/>
          <w:lang w:eastAsia="ar-SA" w:bidi="ar-SA"/>
        </w:rPr>
        <w:t>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lastRenderedPageBreak/>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916C1A">
        <w:t>25</w:t>
      </w:r>
      <w:r w:rsidR="00025907">
        <w:t xml:space="preserve">          Среднее специальное — 10</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w:t>
      </w:r>
      <w:r w:rsidR="00025907">
        <w:t>й квалификационной категории — 2</w:t>
      </w:r>
    </w:p>
    <w:p w:rsidR="00641F72" w:rsidRDefault="00641F72" w:rsidP="00641F72">
      <w:pPr>
        <w:autoSpaceDE w:val="0"/>
        <w:ind w:firstLine="851"/>
        <w:jc w:val="both"/>
      </w:pPr>
      <w:r>
        <w:t>– педагогических работников перво</w:t>
      </w:r>
      <w:r w:rsidR="00025907">
        <w:t>й</w:t>
      </w:r>
      <w:r w:rsidR="000A4BA8">
        <w:t xml:space="preserve"> квалификационной категории — 7</w:t>
      </w:r>
    </w:p>
    <w:p w:rsidR="00641F72" w:rsidRDefault="000A4BA8" w:rsidP="00641F72">
      <w:pPr>
        <w:autoSpaceDE w:val="0"/>
        <w:ind w:firstLine="851"/>
        <w:jc w:val="both"/>
      </w:pPr>
      <w:r>
        <w:t>– не имеют категории – 26</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w:t>
      </w:r>
      <w:r w:rsidR="00916C1A">
        <w:t>отник общего образования РФ» — 3</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E2345F">
            <w:pPr>
              <w:snapToGrid w:val="0"/>
              <w:spacing w:line="276" w:lineRule="auto"/>
              <w:ind w:firstLine="851"/>
              <w:jc w:val="both"/>
              <w:rPr>
                <w:sz w:val="26"/>
                <w:szCs w:val="26"/>
              </w:rPr>
            </w:pPr>
            <w:r>
              <w:rPr>
                <w:sz w:val="26"/>
                <w:szCs w:val="26"/>
              </w:rPr>
              <w:t>1</w:t>
            </w:r>
          </w:p>
        </w:tc>
        <w:tc>
          <w:tcPr>
            <w:tcW w:w="1842" w:type="dxa"/>
            <w:tcBorders>
              <w:top w:val="single" w:sz="4" w:space="0" w:color="000000"/>
              <w:left w:val="single" w:sz="4" w:space="0" w:color="000000"/>
              <w:bottom w:val="single" w:sz="4" w:space="0" w:color="000000"/>
              <w:right w:val="nil"/>
            </w:tcBorders>
            <w:hideMark/>
          </w:tcPr>
          <w:p w:rsidR="00641F72" w:rsidRDefault="00E2345F">
            <w:pPr>
              <w:snapToGrid w:val="0"/>
              <w:spacing w:line="276" w:lineRule="auto"/>
              <w:ind w:firstLine="851"/>
              <w:jc w:val="both"/>
              <w:rPr>
                <w:sz w:val="26"/>
                <w:szCs w:val="26"/>
              </w:rPr>
            </w:pPr>
            <w:r>
              <w:rPr>
                <w:sz w:val="26"/>
                <w:szCs w:val="26"/>
              </w:rPr>
              <w:t>3</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E2345F" w:rsidP="00E2345F">
            <w:pPr>
              <w:snapToGrid w:val="0"/>
              <w:spacing w:line="276" w:lineRule="auto"/>
              <w:jc w:val="both"/>
              <w:rPr>
                <w:sz w:val="26"/>
                <w:szCs w:val="26"/>
              </w:rPr>
            </w:pPr>
            <w:r>
              <w:rPr>
                <w:sz w:val="26"/>
                <w:szCs w:val="26"/>
              </w:rPr>
              <w:t>15</w:t>
            </w: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E2345F">
        <w:rPr>
          <w:rFonts w:ascii="Times New Roman" w:eastAsia="Calibri" w:hAnsi="Times New Roman" w:cs="Times New Roman"/>
          <w:lang w:eastAsia="ar-SA" w:bidi="ar-SA"/>
        </w:rPr>
        <w:t>5</w:t>
      </w:r>
      <w:r>
        <w:rPr>
          <w:rFonts w:ascii="Times New Roman" w:eastAsia="Calibri" w:hAnsi="Times New Roman" w:cs="Times New Roman"/>
          <w:lang w:eastAsia="ar-SA" w:bidi="ar-SA"/>
        </w:rPr>
        <w:t xml:space="preserve">методических объединения: </w:t>
      </w:r>
    </w:p>
    <w:p w:rsidR="00641F72" w:rsidRDefault="00E2345F"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641F72">
        <w:rPr>
          <w:rFonts w:ascii="Times New Roman" w:eastAsia="Calibri" w:hAnsi="Times New Roman" w:cs="Times New Roman"/>
          <w:lang w:eastAsia="ar-SA" w:bidi="ar-SA"/>
        </w:rPr>
        <w:t xml:space="preserve"> математического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p>
    <w:p w:rsidR="00641F72" w:rsidRDefault="00641F72" w:rsidP="00E2345F">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t xml:space="preserve">-МО природа и общество  </w:t>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t xml:space="preserve">                                                                                                                              </w:t>
      </w:r>
      <w:r>
        <w:rPr>
          <w:rFonts w:ascii="Times New Roman" w:eastAsia="Calibri" w:hAnsi="Times New Roman" w:cs="Times New Roman"/>
          <w:lang w:eastAsia="ar-SA" w:bidi="ar-SA"/>
        </w:rPr>
        <w:t>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lastRenderedPageBreak/>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r>
        <w:rPr>
          <w:rFonts w:ascii="Times New Roman" w:eastAsia="Arial" w:hAnsi="Times New Roman" w:cs="Times New Roman"/>
          <w:kern w:val="0"/>
          <w:lang w:eastAsia="ar-SA" w:bidi="ar-SA"/>
        </w:rPr>
        <w:lastRenderedPageBreak/>
        <w:t>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1F1E3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двух</w:t>
      </w:r>
      <w:r w:rsidR="00641F72">
        <w:rPr>
          <w:rFonts w:ascii="Times New Roman" w:eastAsia="Arial" w:hAnsi="Times New Roman" w:cs="Times New Roman"/>
          <w:kern w:val="0"/>
          <w:lang w:eastAsia="ar-SA" w:bidi="ar-SA"/>
        </w:rPr>
        <w:t>сменный режим работы. Начало занятий – 08.00</w:t>
      </w:r>
      <w:r>
        <w:rPr>
          <w:rFonts w:ascii="Times New Roman" w:eastAsia="Arial" w:hAnsi="Times New Roman" w:cs="Times New Roman"/>
          <w:kern w:val="0"/>
          <w:lang w:eastAsia="ar-SA" w:bidi="ar-SA"/>
        </w:rPr>
        <w:t xml:space="preserve"> первая смена, 14.00- вторая смена.</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Информационно-образовательную деятельность школы технически поддерж</w:t>
      </w:r>
      <w:r w:rsidR="00303E57">
        <w:t>ивают 1 компьютерный кабинет,  2 интерактивные  дос</w:t>
      </w:r>
      <w:r>
        <w:t>к</w:t>
      </w:r>
      <w:r w:rsidR="00303E57">
        <w:t>и</w:t>
      </w:r>
      <w:r>
        <w:t>, 2 мультимеди</w:t>
      </w:r>
      <w:r w:rsidR="001F1E32">
        <w:t>йных проекторов, библиотека. В школе имеется 53</w:t>
      </w:r>
      <w:r>
        <w:t xml:space="preserve">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FD2D39" w:rsidRDefault="00FD2D39" w:rsidP="00FD2D39">
      <w:pPr>
        <w:jc w:val="center"/>
      </w:pPr>
      <w:r>
        <w:t>Муниципальное казенное общеобразовательное учреждение</w:t>
      </w:r>
    </w:p>
    <w:p w:rsidR="00FD2D39" w:rsidRDefault="00FD2D39" w:rsidP="00FD2D39">
      <w:pPr>
        <w:jc w:val="center"/>
      </w:pPr>
      <w:r>
        <w:t>«</w:t>
      </w:r>
      <w:r w:rsidR="00E2345F">
        <w:t>Кулецминская</w:t>
      </w:r>
      <w:r w:rsidR="00631D37">
        <w:t xml:space="preserve">  </w:t>
      </w:r>
      <w:r>
        <w:t>средняя общеобразовательная школа »</w:t>
      </w:r>
    </w:p>
    <w:p w:rsidR="00FD2D39" w:rsidRDefault="00FD2D39" w:rsidP="00FD2D39"/>
    <w:p w:rsidR="00FD2D39" w:rsidRDefault="00FD2D39" w:rsidP="00FD2D39"/>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FD2D39" w:rsidTr="00FF6F42">
        <w:tc>
          <w:tcPr>
            <w:tcW w:w="3400" w:type="dxa"/>
          </w:tcPr>
          <w:p w:rsidR="00FD2D39" w:rsidRDefault="00FD2D39" w:rsidP="003E0A7C">
            <w:pPr>
              <w:spacing w:line="276" w:lineRule="auto"/>
              <w:jc w:val="both"/>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r w:rsidR="00FF6F42" w:rsidTr="00FF6F42">
        <w:tc>
          <w:tcPr>
            <w:tcW w:w="3400" w:type="dxa"/>
          </w:tcPr>
          <w:p w:rsidR="00FF6F42" w:rsidRPr="00FF6F42" w:rsidRDefault="00FF6F42" w:rsidP="00FF6F42">
            <w:pPr>
              <w:spacing w:line="276" w:lineRule="auto"/>
              <w:jc w:val="both"/>
              <w:rPr>
                <w:bCs/>
                <w:sz w:val="20"/>
                <w:szCs w:val="20"/>
              </w:rPr>
            </w:pPr>
            <w:r w:rsidRPr="00FF6F42">
              <w:rPr>
                <w:bCs/>
                <w:sz w:val="20"/>
                <w:szCs w:val="20"/>
              </w:rPr>
              <w:t>РАССМОТРЕНА</w:t>
            </w:r>
            <w:r w:rsidRPr="00FF6F42">
              <w:rPr>
                <w:bCs/>
                <w:sz w:val="20"/>
                <w:szCs w:val="20"/>
              </w:rPr>
              <w:tab/>
              <w:t xml:space="preserve">                                             Согласовано</w:t>
            </w:r>
          </w:p>
          <w:p w:rsidR="00FF6F42" w:rsidRPr="00FF6F42" w:rsidRDefault="00FF6F42" w:rsidP="006B1104">
            <w:pPr>
              <w:spacing w:line="276" w:lineRule="auto"/>
              <w:jc w:val="both"/>
              <w:rPr>
                <w:bCs/>
                <w:sz w:val="20"/>
                <w:szCs w:val="20"/>
              </w:rPr>
            </w:pPr>
            <w:r w:rsidRPr="00FF6F42">
              <w:rPr>
                <w:bCs/>
                <w:sz w:val="20"/>
                <w:szCs w:val="20"/>
              </w:rPr>
              <w:t xml:space="preserve">на заседании </w:t>
            </w:r>
          </w:p>
          <w:p w:rsidR="00FF6F42" w:rsidRPr="00FF6F42" w:rsidRDefault="00FF6F42" w:rsidP="006B1104">
            <w:pPr>
              <w:spacing w:line="276" w:lineRule="auto"/>
              <w:jc w:val="both"/>
              <w:rPr>
                <w:bCs/>
                <w:sz w:val="20"/>
                <w:szCs w:val="20"/>
              </w:rPr>
            </w:pPr>
            <w:r w:rsidRPr="00FF6F42">
              <w:rPr>
                <w:bCs/>
                <w:sz w:val="20"/>
                <w:szCs w:val="20"/>
              </w:rPr>
              <w:t xml:space="preserve">педагогического   совета </w:t>
            </w:r>
          </w:p>
          <w:p w:rsidR="00FF6F42" w:rsidRPr="00FF6F42" w:rsidRDefault="00FF6F42" w:rsidP="00FF6F42">
            <w:pPr>
              <w:spacing w:line="276" w:lineRule="auto"/>
              <w:jc w:val="both"/>
              <w:rPr>
                <w:bCs/>
                <w:sz w:val="20"/>
                <w:szCs w:val="20"/>
              </w:rPr>
            </w:pPr>
            <w:r w:rsidRPr="00FF6F42">
              <w:rPr>
                <w:bCs/>
                <w:sz w:val="20"/>
                <w:szCs w:val="20"/>
              </w:rPr>
              <w:t>МКОУ «Кулецминская СОШ»</w:t>
            </w:r>
          </w:p>
          <w:p w:rsidR="00FF6F42" w:rsidRDefault="001C143B" w:rsidP="006B1104">
            <w:pPr>
              <w:spacing w:line="276" w:lineRule="auto"/>
              <w:jc w:val="both"/>
              <w:rPr>
                <w:bCs/>
                <w:sz w:val="20"/>
                <w:szCs w:val="20"/>
              </w:rPr>
            </w:pPr>
            <w:r>
              <w:rPr>
                <w:bCs/>
                <w:sz w:val="20"/>
                <w:szCs w:val="20"/>
              </w:rPr>
              <w:t>Протокол от «31</w:t>
            </w:r>
            <w:r w:rsidR="000A4BA8">
              <w:rPr>
                <w:bCs/>
                <w:sz w:val="20"/>
                <w:szCs w:val="20"/>
              </w:rPr>
              <w:t>» августа 2020</w:t>
            </w:r>
            <w:r w:rsidR="00FF6F42">
              <w:rPr>
                <w:bCs/>
                <w:sz w:val="20"/>
                <w:szCs w:val="20"/>
              </w:rPr>
              <w:t xml:space="preserve"> г.</w:t>
            </w:r>
          </w:p>
          <w:p w:rsidR="00FF6F42" w:rsidRDefault="00FF6F42" w:rsidP="006B1104">
            <w:pPr>
              <w:spacing w:line="276" w:lineRule="auto"/>
              <w:jc w:val="both"/>
              <w:rPr>
                <w:bCs/>
                <w:sz w:val="20"/>
                <w:szCs w:val="20"/>
              </w:rPr>
            </w:pPr>
            <w:r>
              <w:rPr>
                <w:bCs/>
                <w:sz w:val="20"/>
                <w:szCs w:val="20"/>
              </w:rPr>
              <w:t xml:space="preserve"> № </w:t>
            </w:r>
            <w:r w:rsidR="001C143B">
              <w:rPr>
                <w:bCs/>
                <w:sz w:val="20"/>
                <w:szCs w:val="20"/>
              </w:rPr>
              <w:t>60</w:t>
            </w:r>
          </w:p>
        </w:tc>
        <w:tc>
          <w:tcPr>
            <w:tcW w:w="2975" w:type="dxa"/>
          </w:tcPr>
          <w:p w:rsidR="00FF6F42" w:rsidRDefault="00FF6F42" w:rsidP="006B1104">
            <w:pPr>
              <w:spacing w:line="276" w:lineRule="auto"/>
              <w:jc w:val="both"/>
              <w:rPr>
                <w:rFonts w:eastAsia="Arial"/>
                <w:sz w:val="20"/>
                <w:szCs w:val="20"/>
              </w:rPr>
            </w:pPr>
            <w:r>
              <w:rPr>
                <w:rFonts w:eastAsia="Arial"/>
                <w:sz w:val="20"/>
                <w:szCs w:val="20"/>
              </w:rPr>
              <w:t>СОГЛАСОВАНО</w:t>
            </w:r>
          </w:p>
          <w:p w:rsidR="00FF6F42" w:rsidRDefault="00FF6F42" w:rsidP="00FF6F42">
            <w:pPr>
              <w:spacing w:line="276" w:lineRule="auto"/>
              <w:jc w:val="both"/>
              <w:rPr>
                <w:rFonts w:eastAsia="Arial"/>
                <w:sz w:val="20"/>
                <w:szCs w:val="20"/>
              </w:rPr>
            </w:pPr>
            <w:r>
              <w:rPr>
                <w:rFonts w:eastAsia="Arial"/>
                <w:sz w:val="20"/>
                <w:szCs w:val="20"/>
              </w:rPr>
              <w:t xml:space="preserve">с начальником       </w:t>
            </w:r>
          </w:p>
          <w:p w:rsidR="00FF6F42" w:rsidRDefault="00FF6F42" w:rsidP="00FF6F42">
            <w:pPr>
              <w:spacing w:line="276" w:lineRule="auto"/>
              <w:jc w:val="both"/>
              <w:rPr>
                <w:rFonts w:eastAsia="Arial"/>
                <w:sz w:val="20"/>
                <w:szCs w:val="20"/>
              </w:rPr>
            </w:pPr>
            <w:r>
              <w:rPr>
                <w:rFonts w:eastAsia="Arial"/>
                <w:sz w:val="20"/>
                <w:szCs w:val="20"/>
              </w:rPr>
              <w:t>Отдела Образования</w:t>
            </w:r>
          </w:p>
          <w:p w:rsidR="00FF6F42" w:rsidRDefault="00FF6F42" w:rsidP="00FF6F42">
            <w:pPr>
              <w:spacing w:line="276" w:lineRule="auto"/>
              <w:jc w:val="both"/>
              <w:rPr>
                <w:rFonts w:eastAsia="Arial"/>
                <w:sz w:val="20"/>
                <w:szCs w:val="20"/>
              </w:rPr>
            </w:pPr>
            <w:r>
              <w:rPr>
                <w:rFonts w:eastAsia="Arial"/>
                <w:sz w:val="20"/>
                <w:szCs w:val="20"/>
              </w:rPr>
              <w:t xml:space="preserve">МР </w:t>
            </w:r>
            <w:r w:rsidRPr="002075A0">
              <w:rPr>
                <w:rFonts w:eastAsia="Arial"/>
                <w:sz w:val="20"/>
                <w:szCs w:val="20"/>
              </w:rPr>
              <w:t>“</w:t>
            </w:r>
            <w:r>
              <w:rPr>
                <w:rFonts w:eastAsia="Arial"/>
                <w:sz w:val="20"/>
                <w:szCs w:val="20"/>
              </w:rPr>
              <w:t>Левашинский район</w:t>
            </w:r>
            <w:r w:rsidRPr="002075A0">
              <w:rPr>
                <w:rFonts w:eastAsia="Arial"/>
                <w:sz w:val="20"/>
                <w:szCs w:val="20"/>
              </w:rPr>
              <w:t>”</w:t>
            </w:r>
          </w:p>
          <w:p w:rsidR="00FF6F42" w:rsidRPr="009D4183" w:rsidRDefault="00C41A20" w:rsidP="00FF6F42">
            <w:pPr>
              <w:spacing w:line="276" w:lineRule="auto"/>
              <w:jc w:val="both"/>
              <w:rPr>
                <w:rFonts w:eastAsia="Arial"/>
                <w:sz w:val="20"/>
                <w:szCs w:val="20"/>
              </w:rPr>
            </w:pPr>
            <w:r>
              <w:rPr>
                <w:rFonts w:eastAsia="Arial"/>
                <w:sz w:val="20"/>
                <w:szCs w:val="20"/>
              </w:rPr>
              <w:t>Магомедовым.Г.Н.</w:t>
            </w:r>
            <w:r w:rsidR="00916C1A">
              <w:rPr>
                <w:rFonts w:eastAsia="Arial"/>
                <w:sz w:val="20"/>
                <w:szCs w:val="20"/>
              </w:rPr>
              <w:t>.</w:t>
            </w:r>
          </w:p>
        </w:tc>
        <w:tc>
          <w:tcPr>
            <w:tcW w:w="4140" w:type="dxa"/>
          </w:tcPr>
          <w:p w:rsidR="00FF6F42" w:rsidRDefault="00FF6F42" w:rsidP="00FF6F42">
            <w:pPr>
              <w:spacing w:line="276" w:lineRule="auto"/>
              <w:ind w:left="88" w:right="-220"/>
              <w:jc w:val="both"/>
              <w:rPr>
                <w:sz w:val="20"/>
                <w:szCs w:val="20"/>
              </w:rPr>
            </w:pPr>
            <w:r>
              <w:rPr>
                <w:sz w:val="20"/>
                <w:szCs w:val="20"/>
              </w:rPr>
              <w:t>УТВЕРЖДЕНА</w:t>
            </w:r>
          </w:p>
          <w:p w:rsidR="00FF6F42" w:rsidRDefault="00916C1A" w:rsidP="00FF6F42">
            <w:pPr>
              <w:spacing w:line="276" w:lineRule="auto"/>
              <w:ind w:left="88" w:right="-220"/>
              <w:jc w:val="both"/>
              <w:rPr>
                <w:sz w:val="20"/>
                <w:szCs w:val="20"/>
              </w:rPr>
            </w:pPr>
            <w:r>
              <w:rPr>
                <w:sz w:val="20"/>
                <w:szCs w:val="20"/>
              </w:rPr>
              <w:t>П</w:t>
            </w:r>
            <w:r w:rsidR="00FF6F42">
              <w:rPr>
                <w:sz w:val="20"/>
                <w:szCs w:val="20"/>
              </w:rPr>
              <w:t>риказом</w:t>
            </w:r>
            <w:r w:rsidR="000A4BA8">
              <w:rPr>
                <w:sz w:val="20"/>
                <w:szCs w:val="20"/>
              </w:rPr>
              <w:t xml:space="preserve"> </w:t>
            </w:r>
            <w:r>
              <w:rPr>
                <w:sz w:val="20"/>
                <w:szCs w:val="20"/>
              </w:rPr>
              <w:t xml:space="preserve"> </w:t>
            </w:r>
            <w:r w:rsidR="00FF6F42">
              <w:rPr>
                <w:sz w:val="20"/>
                <w:szCs w:val="20"/>
              </w:rPr>
              <w:t xml:space="preserve"> директора </w:t>
            </w:r>
          </w:p>
          <w:p w:rsidR="00FF6F42" w:rsidRDefault="00FF6F42" w:rsidP="00FF6F42">
            <w:pPr>
              <w:spacing w:line="276" w:lineRule="auto"/>
              <w:ind w:left="88" w:right="-220"/>
              <w:jc w:val="both"/>
              <w:rPr>
                <w:sz w:val="20"/>
                <w:szCs w:val="20"/>
              </w:rPr>
            </w:pPr>
            <w:r>
              <w:rPr>
                <w:sz w:val="20"/>
                <w:szCs w:val="20"/>
              </w:rPr>
              <w:t xml:space="preserve">  МКОУ «Кулецминская СОШ»</w:t>
            </w:r>
          </w:p>
          <w:p w:rsidR="00FF6F42" w:rsidRDefault="00FF6F42" w:rsidP="00FF6F42">
            <w:pPr>
              <w:spacing w:line="276" w:lineRule="auto"/>
              <w:ind w:left="88" w:right="-220"/>
              <w:jc w:val="both"/>
              <w:rPr>
                <w:sz w:val="20"/>
                <w:szCs w:val="20"/>
              </w:rPr>
            </w:pPr>
            <w:r>
              <w:rPr>
                <w:sz w:val="20"/>
                <w:szCs w:val="20"/>
              </w:rPr>
              <w:t xml:space="preserve">  -----</w:t>
            </w:r>
            <w:r w:rsidR="000A4BA8">
              <w:rPr>
                <w:sz w:val="20"/>
                <w:szCs w:val="20"/>
              </w:rPr>
              <w:t>---------------ГаджимагомедовымШ</w:t>
            </w:r>
            <w:r>
              <w:rPr>
                <w:sz w:val="20"/>
                <w:szCs w:val="20"/>
              </w:rPr>
              <w:t>.М.</w:t>
            </w:r>
          </w:p>
          <w:p w:rsidR="00FF6F42" w:rsidRDefault="001C143B" w:rsidP="006B1104">
            <w:pPr>
              <w:spacing w:line="276" w:lineRule="auto"/>
              <w:ind w:left="88" w:right="-220"/>
              <w:jc w:val="both"/>
              <w:rPr>
                <w:sz w:val="20"/>
                <w:szCs w:val="20"/>
              </w:rPr>
            </w:pPr>
            <w:r>
              <w:rPr>
                <w:sz w:val="20"/>
                <w:szCs w:val="20"/>
              </w:rPr>
              <w:t>от «31» августа</w:t>
            </w:r>
            <w:r w:rsidR="000A4BA8">
              <w:rPr>
                <w:sz w:val="20"/>
                <w:szCs w:val="20"/>
              </w:rPr>
              <w:t xml:space="preserve"> 2020</w:t>
            </w:r>
            <w:r w:rsidR="00FF6F42">
              <w:rPr>
                <w:sz w:val="20"/>
                <w:szCs w:val="20"/>
              </w:rPr>
              <w:t xml:space="preserve"> г. </w:t>
            </w:r>
          </w:p>
          <w:p w:rsidR="00FF6F42" w:rsidRDefault="00FF6F42" w:rsidP="006B1104">
            <w:pPr>
              <w:spacing w:line="276" w:lineRule="auto"/>
              <w:ind w:left="88" w:right="-220"/>
              <w:jc w:val="both"/>
              <w:rPr>
                <w:sz w:val="20"/>
                <w:szCs w:val="20"/>
              </w:rPr>
            </w:pPr>
            <w:r>
              <w:rPr>
                <w:sz w:val="20"/>
                <w:szCs w:val="20"/>
              </w:rPr>
              <w:t xml:space="preserve"> № </w:t>
            </w:r>
            <w:r w:rsidR="001C143B">
              <w:rPr>
                <w:sz w:val="20"/>
                <w:szCs w:val="20"/>
              </w:rPr>
              <w:t>73</w:t>
            </w: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631D37">
        <w:rPr>
          <w:b/>
          <w:sz w:val="48"/>
        </w:rPr>
        <w:t xml:space="preserve">Кулецминская  </w:t>
      </w:r>
      <w:r>
        <w:rPr>
          <w:b/>
          <w:sz w:val="48"/>
        </w:rPr>
        <w:t>средняя общеобразовательная школа »</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242894" w:rsidRDefault="00BF1866" w:rsidP="00BF1866">
      <w:pPr>
        <w:rPr>
          <w:b/>
          <w:sz w:val="36"/>
          <w:szCs w:val="36"/>
        </w:rPr>
      </w:pPr>
      <w:r>
        <w:rPr>
          <w:b/>
          <w:sz w:val="28"/>
          <w:szCs w:val="28"/>
        </w:rPr>
        <w:t xml:space="preserve">                                                   </w:t>
      </w:r>
      <w:r w:rsidR="00FD2D39">
        <w:rPr>
          <w:b/>
          <w:sz w:val="28"/>
          <w:szCs w:val="28"/>
        </w:rPr>
        <w:t xml:space="preserve">с. </w:t>
      </w:r>
      <w:r w:rsidR="00631D37">
        <w:rPr>
          <w:b/>
          <w:sz w:val="28"/>
          <w:szCs w:val="28"/>
        </w:rPr>
        <w:t xml:space="preserve">Кулецма  </w:t>
      </w:r>
      <w:r w:rsidR="00957518">
        <w:rPr>
          <w:b/>
          <w:sz w:val="28"/>
          <w:szCs w:val="28"/>
        </w:rPr>
        <w:t>20</w:t>
      </w:r>
      <w:r w:rsidR="000A4BA8">
        <w:rPr>
          <w:b/>
          <w:sz w:val="28"/>
          <w:szCs w:val="28"/>
        </w:rPr>
        <w:t>20</w:t>
      </w: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lastRenderedPageBreak/>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631D37">
        <w:rPr>
          <w:rStyle w:val="Zag11"/>
          <w:sz w:val="24"/>
          <w:szCs w:val="24"/>
        </w:rPr>
        <w:t xml:space="preserve">МКОУ Кулецминская </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631D37">
        <w:rPr>
          <w:rStyle w:val="Zag11"/>
          <w:sz w:val="24"/>
          <w:szCs w:val="24"/>
        </w:rPr>
        <w:t xml:space="preserve">Кулецминская </w:t>
      </w:r>
      <w:r w:rsidR="003E0A7C">
        <w:rPr>
          <w:rStyle w:val="Zag11"/>
          <w:sz w:val="24"/>
          <w:szCs w:val="24"/>
        </w:rPr>
        <w:t>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631D37">
        <w:rPr>
          <w:rStyle w:val="Zag11"/>
          <w:sz w:val="24"/>
          <w:szCs w:val="24"/>
        </w:rPr>
        <w:t xml:space="preserve">Кулецминская </w:t>
      </w:r>
      <w:r w:rsidR="003E0A7C">
        <w:rPr>
          <w:rStyle w:val="Zag11"/>
          <w:sz w:val="24"/>
          <w:szCs w:val="24"/>
        </w:rPr>
        <w:t>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8A069A">
        <w:rPr>
          <w:rStyle w:val="Zag11"/>
          <w:rFonts w:ascii="Times New Roman" w:eastAsia="@Arial Unicode MS" w:hAnsi="Times New Roman"/>
          <w:sz w:val="24"/>
          <w:szCs w:val="24"/>
        </w:rPr>
        <w:lastRenderedPageBreak/>
        <w:t>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631D37">
        <w:t xml:space="preserve">МКОУ «Кулецминская </w:t>
      </w:r>
      <w:r w:rsidR="003E0A7C" w:rsidRPr="008A069A">
        <w:t xml:space="preserve"> 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631D37">
        <w:t xml:space="preserve">Кулецминская </w:t>
      </w:r>
      <w:r w:rsidR="008A069A">
        <w:t>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rPr>
          <w:rStyle w:val="afffd"/>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w:t>
      </w:r>
      <w:r w:rsidRPr="007D0AEB">
        <w:lastRenderedPageBreak/>
        <w:t>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w:t>
      </w:r>
      <w:r w:rsidR="00631D37">
        <w:t>т</w:t>
      </w:r>
      <w:r w:rsidRPr="007D0AEB">
        <w:t>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w:t>
      </w:r>
      <w:r w:rsidRPr="007D0AEB">
        <w:rPr>
          <w:sz w:val="24"/>
          <w:szCs w:val="24"/>
        </w:rPr>
        <w:lastRenderedPageBreak/>
        <w:t>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w:t>
      </w:r>
      <w:r w:rsidRPr="007D0AEB">
        <w:lastRenderedPageBreak/>
        <w:t>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w:t>
      </w:r>
      <w:r w:rsidRPr="007D0AEB">
        <w:rPr>
          <w:sz w:val="24"/>
          <w:szCs w:val="24"/>
        </w:rPr>
        <w:lastRenderedPageBreak/>
        <w:t>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lastRenderedPageBreak/>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lastRenderedPageBreak/>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Pr="007D0AEB">
        <w:lastRenderedPageBreak/>
        <w:t>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lastRenderedPageBreak/>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повседневной жизни для:</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t xml:space="preserve">        </w:t>
      </w:r>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lastRenderedPageBreak/>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повседневной жизни для:</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spacing w:line="252" w:lineRule="auto"/>
        <w:ind w:left="20"/>
        <w:contextualSpacing/>
        <w:jc w:val="both"/>
        <w:rPr>
          <w:b/>
        </w:rPr>
      </w:pPr>
      <w:bookmarkStart w:id="94" w:name="bookmark98"/>
      <w:r w:rsidRPr="007D0AEB">
        <w:rPr>
          <w:b/>
        </w:rPr>
        <w:t xml:space="preserve">         1.2.3.18. ИСКУССТВО (МИРОВАЯ ХУДОЖЕСТВЕННАЯ КУЛЬТУРА)</w:t>
      </w:r>
      <w:bookmarkEnd w:id="9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99"/>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основные виды и жанры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шедевры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особенности языка различных видов искусства;</w:t>
      </w:r>
    </w:p>
    <w:p w:rsidR="00242894" w:rsidRPr="007D0AEB" w:rsidRDefault="00242894" w:rsidP="00242894">
      <w:pPr>
        <w:keepNext/>
        <w:keepLines/>
        <w:spacing w:line="252" w:lineRule="auto"/>
        <w:ind w:left="20"/>
        <w:contextualSpacing/>
        <w:jc w:val="both"/>
        <w:rPr>
          <w:b/>
        </w:rPr>
      </w:pPr>
      <w:bookmarkStart w:id="96" w:name="bookmark100"/>
      <w:r w:rsidRPr="007D0AEB">
        <w:rPr>
          <w:b/>
        </w:rPr>
        <w:t>уметь</w:t>
      </w:r>
      <w:bookmarkEnd w:id="96"/>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ви- дов искусства;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242894" w:rsidRPr="007D0AEB" w:rsidRDefault="00242894" w:rsidP="00242894">
      <w:pPr>
        <w:keepNext/>
        <w:keepLines/>
        <w:spacing w:line="252" w:lineRule="auto"/>
        <w:ind w:left="20" w:right="20"/>
        <w:contextualSpacing/>
        <w:jc w:val="both"/>
      </w:pPr>
      <w:bookmarkStart w:id="97" w:name="bookmark101"/>
      <w:r w:rsidRPr="007D0AEB">
        <w:t>использовать приобретенные знания и умения в практической деятельности и повседневной жизни для</w:t>
      </w:r>
      <w:bookmarkEnd w:id="97"/>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выбора путей своего культурного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организации личного и коллективного досуга;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самостоятельного художественного творчества.</w:t>
      </w:r>
    </w:p>
    <w:p w:rsidR="00242894" w:rsidRPr="007D0AEB" w:rsidRDefault="00242894" w:rsidP="00242894">
      <w:pPr>
        <w:keepNext/>
        <w:keepLines/>
        <w:tabs>
          <w:tab w:val="left" w:pos="908"/>
        </w:tabs>
        <w:spacing w:line="252" w:lineRule="auto"/>
        <w:contextualSpacing/>
        <w:jc w:val="both"/>
        <w:outlineLvl w:val="1"/>
        <w:rPr>
          <w:b/>
        </w:rPr>
      </w:pPr>
      <w:bookmarkStart w:id="98" w:name="bookmark102"/>
      <w:r w:rsidRPr="007D0AEB">
        <w:rPr>
          <w:b/>
        </w:rPr>
        <w:t xml:space="preserve">         1.2.3.19.   ФИЗИЧЕСКАЯ КУЛЬТУРА</w:t>
      </w:r>
      <w:bookmarkEnd w:id="9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9" w:name="bookmark103"/>
      <w:r w:rsidRPr="007D0AEB">
        <w:rPr>
          <w:b/>
        </w:rPr>
        <w:t>знать/понимать</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100" w:name="bookmark104"/>
      <w:r w:rsidRPr="007D0AEB">
        <w:rPr>
          <w:b/>
        </w:rPr>
        <w:lastRenderedPageBreak/>
        <w:t>уметь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01" w:name="bookmark105"/>
      <w:r w:rsidRPr="007D0AEB">
        <w:t>использовать приобретённые знания и умения в практической деятельности и</w:t>
      </w:r>
      <w:bookmarkEnd w:id="101"/>
    </w:p>
    <w:p w:rsidR="00242894" w:rsidRPr="007D0AEB" w:rsidRDefault="00242894" w:rsidP="00242894">
      <w:pPr>
        <w:keepNext/>
        <w:keepLines/>
        <w:spacing w:line="252" w:lineRule="auto"/>
        <w:ind w:left="20"/>
        <w:contextualSpacing/>
        <w:jc w:val="both"/>
      </w:pPr>
      <w:bookmarkStart w:id="102" w:name="bookmark106"/>
      <w:r w:rsidRPr="007D0AEB">
        <w:t>повседневной жизни для</w:t>
      </w:r>
      <w:bookmarkEnd w:id="102"/>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03" w:name="bookmark107"/>
      <w:r w:rsidRPr="007D0AEB">
        <w:rPr>
          <w:b/>
        </w:rPr>
        <w:t xml:space="preserve">        1.2.3.20. ОСНОВЫ БЕЗОПАСНОСТИ ЖИЗНЕДЕЯТЕЛЬНОСТИ</w:t>
      </w:r>
      <w:bookmarkEnd w:id="10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4" w:name="bookmark108"/>
      <w:r w:rsidRPr="007D0AEB">
        <w:rPr>
          <w:b/>
        </w:rPr>
        <w:t>знать/понимать</w:t>
      </w:r>
      <w:bookmarkEnd w:id="10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5" w:name="bookmark109"/>
      <w:r w:rsidRPr="007D0AEB">
        <w:t>использовать приобретенные знания и умения в практической деятельности и повседневной жизни для:</w:t>
      </w:r>
      <w:bookmarkEnd w:id="105"/>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lastRenderedPageBreak/>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DB15D5" w:rsidRDefault="00242894" w:rsidP="00DB15D5">
      <w:pPr>
        <w:pStyle w:val="4"/>
        <w:spacing w:before="0" w:after="0" w:line="252" w:lineRule="auto"/>
        <w:contextualSpacing/>
        <w:jc w:val="both"/>
        <w:rPr>
          <w:smallCaps/>
          <w:color w:val="C0504D"/>
          <w:spacing w:val="5"/>
          <w:sz w:val="24"/>
          <w:szCs w:val="24"/>
          <w:u w:val="single"/>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DB15D5" w:rsidRDefault="00DB15D5" w:rsidP="00242894">
      <w:pPr>
        <w:spacing w:line="252" w:lineRule="auto"/>
        <w:ind w:firstLine="680"/>
        <w:contextualSpacing/>
        <w:jc w:val="both"/>
      </w:pPr>
    </w:p>
    <w:p w:rsidR="00242894" w:rsidRPr="007D0AEB" w:rsidRDefault="00AE0D6A"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b/>
                    </w:rPr>
                  </w:pPr>
                  <w:r>
                    <w:rPr>
                      <w:b/>
                    </w:rPr>
                    <w:t>КОМПЛЕКСНЫЙ ПОДХОД К ОЦЕНКЕ РЕЗУЛЬТАТОВ</w:t>
                  </w:r>
                </w:p>
              </w:txbxContent>
            </v:textbox>
          </v:roundrect>
        </w:pict>
      </w:r>
    </w:p>
    <w:p w:rsidR="00242894" w:rsidRPr="007D0AEB" w:rsidRDefault="00AE0D6A"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AE0D6A"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D8414B" w:rsidRDefault="00D8414B"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D8414B" w:rsidRDefault="00D8414B"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Default="00242894" w:rsidP="00242894">
      <w:pPr>
        <w:pStyle w:val="ab"/>
        <w:spacing w:line="252" w:lineRule="auto"/>
        <w:contextualSpacing/>
        <w:jc w:val="both"/>
        <w:rPr>
          <w:rStyle w:val="afffd"/>
          <w:rFonts w:ascii="Times New Roman" w:hAnsi="Times New Roman"/>
        </w:rPr>
      </w:pPr>
    </w:p>
    <w:p w:rsidR="00DB15D5" w:rsidRDefault="00DB15D5" w:rsidP="00DB15D5"/>
    <w:p w:rsidR="00DB15D5" w:rsidRPr="00DB15D5" w:rsidRDefault="00DB15D5" w:rsidP="00DB15D5"/>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AE0D6A"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lastRenderedPageBreak/>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К результатам индивидуальных достижений обучающихся, не подлежащим итоговой </w:t>
      </w:r>
      <w:r w:rsidRPr="007D0AEB">
        <w:rPr>
          <w:color w:val="000000"/>
        </w:rPr>
        <w:lastRenderedPageBreak/>
        <w:t>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DB15D5" w:rsidRDefault="00242894" w:rsidP="00242894">
      <w:pPr>
        <w:spacing w:line="252" w:lineRule="auto"/>
        <w:contextualSpacing/>
        <w:jc w:val="both"/>
        <w:rPr>
          <w:b/>
        </w:rPr>
      </w:pPr>
    </w:p>
    <w:p w:rsidR="00242894" w:rsidRPr="00DB15D5" w:rsidRDefault="00242894" w:rsidP="00242894">
      <w:pPr>
        <w:pStyle w:val="4"/>
        <w:spacing w:before="0" w:after="0" w:line="252" w:lineRule="auto"/>
        <w:contextualSpacing/>
        <w:jc w:val="both"/>
        <w:rPr>
          <w:rStyle w:val="afffd"/>
          <w:rFonts w:ascii="Times New Roman" w:hAnsi="Times New Roman"/>
          <w:bCs/>
          <w:sz w:val="24"/>
          <w:szCs w:val="24"/>
        </w:rPr>
      </w:pPr>
      <w:r w:rsidRPr="00DB15D5">
        <w:rPr>
          <w:rStyle w:val="afffd"/>
          <w:rFonts w:ascii="Times New Roman" w:hAnsi="Times New Roman"/>
          <w:sz w:val="24"/>
          <w:szCs w:val="24"/>
        </w:rPr>
        <w:t>2. Содержательный раздел</w:t>
      </w:r>
    </w:p>
    <w:p w:rsidR="00242894" w:rsidRPr="00DB15D5" w:rsidRDefault="00242894" w:rsidP="00242894">
      <w:pPr>
        <w:pStyle w:val="4"/>
        <w:spacing w:before="0" w:after="0" w:line="252" w:lineRule="auto"/>
        <w:contextualSpacing/>
        <w:jc w:val="both"/>
        <w:rPr>
          <w:rStyle w:val="afffd"/>
          <w:rFonts w:ascii="Times New Roman" w:hAnsi="Times New Roman"/>
          <w:b/>
          <w:bCs/>
          <w:sz w:val="24"/>
          <w:szCs w:val="24"/>
        </w:rPr>
      </w:pPr>
      <w:r w:rsidRPr="00DB15D5">
        <w:rPr>
          <w:rStyle w:val="afffd"/>
          <w:rFonts w:ascii="Times New Roman" w:hAnsi="Times New Roman"/>
          <w:sz w:val="24"/>
          <w:szCs w:val="24"/>
        </w:rPr>
        <w:t xml:space="preserve"> </w:t>
      </w:r>
    </w:p>
    <w:p w:rsidR="00242894" w:rsidRPr="00DB15D5" w:rsidRDefault="00242894" w:rsidP="00242894">
      <w:pPr>
        <w:pStyle w:val="4"/>
        <w:spacing w:before="0" w:after="0" w:line="252" w:lineRule="auto"/>
        <w:contextualSpacing/>
        <w:jc w:val="both"/>
        <w:rPr>
          <w:rStyle w:val="afffd"/>
          <w:rFonts w:ascii="Times New Roman" w:hAnsi="Times New Roman"/>
          <w:b/>
          <w:bCs/>
          <w:sz w:val="24"/>
          <w:szCs w:val="24"/>
        </w:rPr>
      </w:pPr>
      <w:r w:rsidRPr="00DB15D5">
        <w:rPr>
          <w:rStyle w:val="afffd"/>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lastRenderedPageBreak/>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AE0D6A" w:rsidP="00242894">
      <w:pPr>
        <w:spacing w:line="252" w:lineRule="auto"/>
        <w:ind w:firstLine="709"/>
        <w:contextualSpacing/>
        <w:jc w:val="both"/>
      </w:pPr>
      <w:r>
        <w:lastRenderedPageBreak/>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D8414B" w:rsidRDefault="00D8414B"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Простой , сложный, цитатный 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 xml:space="preserve">Художественный </w:t>
            </w:r>
            <w:r w:rsidRPr="007D0AEB">
              <w:lastRenderedPageBreak/>
              <w:t>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анализировать </w:t>
            </w:r>
            <w:r w:rsidRPr="007D0AEB">
              <w:lastRenderedPageBreak/>
              <w:t>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Навыки критического мышления, анализа, синтеза, умений оценивать </w:t>
            </w:r>
            <w:r w:rsidRPr="007D0AEB">
              <w:lastRenderedPageBreak/>
              <w:t>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w:t>
            </w:r>
            <w:r w:rsidRPr="007D0AEB">
              <w:lastRenderedPageBreak/>
              <w:t>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полученные знания для объяснения условий </w:t>
            </w:r>
            <w:r w:rsidRPr="007D0AEB">
              <w:lastRenderedPageBreak/>
              <w:t>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Культура восприятия </w:t>
            </w:r>
            <w:r w:rsidRPr="007D0AEB">
              <w:lastRenderedPageBreak/>
              <w:t>произведений искусства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различных источниках , в том числе в системе Интернет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w:t>
      </w:r>
      <w:r w:rsidRPr="007D0AEB">
        <w:rPr>
          <w:sz w:val="24"/>
          <w:szCs w:val="24"/>
        </w:rPr>
        <w:lastRenderedPageBreak/>
        <w:t>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w:t>
      </w:r>
      <w:r w:rsidRPr="007D0AEB">
        <w:rPr>
          <w:sz w:val="24"/>
          <w:szCs w:val="24"/>
        </w:rPr>
        <w:lastRenderedPageBreak/>
        <w:t>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w:t>
      </w:r>
      <w:r w:rsidRPr="007D0AEB">
        <w:rPr>
          <w:sz w:val="24"/>
          <w:szCs w:val="24"/>
        </w:rPr>
        <w:lastRenderedPageBreak/>
        <w:t>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lastRenderedPageBreak/>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 xml:space="preserve">Пучкова Л.И. Готовимся к ЕГЭ по русскому языку: 10-11: Грамматика. Речь. – М.: Просвещение, </w:t>
      </w:r>
      <w:r w:rsidRPr="007D0AEB">
        <w:lastRenderedPageBreak/>
        <w:t>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lastRenderedPageBreak/>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 xml:space="preserve">Л.И.Пучкова. Сборник тестовых заданий для тематического и итогового контроля. 10-11 класс. </w:t>
      </w:r>
      <w:r w:rsidRPr="007D0AEB">
        <w:lastRenderedPageBreak/>
        <w:t>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06"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6"/>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 xml:space="preserve">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w:t>
      </w:r>
      <w:r w:rsidRPr="007D0AEB">
        <w:lastRenderedPageBreak/>
        <w:t>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w:t>
      </w:r>
      <w:r w:rsidRPr="007D0AEB">
        <w:lastRenderedPageBreak/>
        <w:t xml:space="preserve">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t xml:space="preserve">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w:t>
      </w:r>
      <w:r w:rsidRPr="007D0AEB">
        <w:lastRenderedPageBreak/>
        <w:t>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w:t>
      </w:r>
      <w:r w:rsidRPr="007D0AEB">
        <w:lastRenderedPageBreak/>
        <w:t xml:space="preserve">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w:t>
      </w:r>
      <w:r w:rsidRPr="007D0AEB">
        <w:lastRenderedPageBreak/>
        <w:t xml:space="preserve">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lastRenderedPageBreak/>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w:t>
      </w:r>
      <w:r w:rsidRPr="007D0AEB">
        <w:rPr>
          <w:b/>
        </w:rPr>
        <w:lastRenderedPageBreak/>
        <w:t>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w:t>
      </w:r>
      <w:r w:rsidRPr="007D0AEB">
        <w:lastRenderedPageBreak/>
        <w:t xml:space="preserve">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w:t>
      </w:r>
      <w:r w:rsidRPr="007D0AEB">
        <w:rPr>
          <w:b/>
        </w:rPr>
        <w:lastRenderedPageBreak/>
        <w:t xml:space="preserve">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lastRenderedPageBreak/>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w:t>
      </w:r>
      <w:r w:rsidRPr="007D0AEB">
        <w:lastRenderedPageBreak/>
        <w:t xml:space="preserve">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lastRenderedPageBreak/>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w:t>
      </w:r>
      <w:r w:rsidRPr="007D0AEB">
        <w:lastRenderedPageBreak/>
        <w:t xml:space="preserve">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w:t>
      </w:r>
      <w:r w:rsidRPr="007D0AEB">
        <w:lastRenderedPageBreak/>
        <w:t xml:space="preserve">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8"/>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9" w:name="bookmark181"/>
      <w:r w:rsidRPr="007D0AEB">
        <w:t>РЕЧЕВЫЕ УМЕНИЯ</w:t>
      </w:r>
      <w:bookmarkEnd w:id="109"/>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lastRenderedPageBreak/>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lastRenderedPageBreak/>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10" w:name="bookmark185"/>
      <w:r w:rsidRPr="007D0AEB">
        <w:rPr>
          <w:sz w:val="24"/>
          <w:szCs w:val="24"/>
        </w:rPr>
        <w:t>ЯЗЫКОВЫЕ ЗНАНИЯ И НАВЫКИ</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11" w:name="bookmark186"/>
      <w:r w:rsidRPr="007D0AEB">
        <w:t>Орфография</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12" w:name="bookmark187"/>
      <w:r w:rsidRPr="007D0AEB">
        <w:rPr>
          <w:b/>
          <w:i/>
        </w:rPr>
        <w:t>Грамматическая сторона речи</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13" w:name="bookmark254"/>
      <w:r w:rsidRPr="007D0AEB">
        <w:t xml:space="preserve">  </w:t>
      </w:r>
      <w:r w:rsidRPr="007D0AEB">
        <w:rPr>
          <w:b/>
        </w:rPr>
        <w:t>МАТЕМАТИКА</w:t>
      </w:r>
      <w:r w:rsidRPr="007D0AEB">
        <w:t xml:space="preserve"> (базовый уровень)</w:t>
      </w:r>
      <w:bookmarkEnd w:id="113"/>
    </w:p>
    <w:p w:rsidR="00242894" w:rsidRPr="007D0AEB" w:rsidRDefault="00242894" w:rsidP="00242894">
      <w:pPr>
        <w:keepNext/>
        <w:keepLines/>
        <w:spacing w:line="252" w:lineRule="auto"/>
        <w:ind w:left="4200"/>
        <w:contextualSpacing/>
        <w:jc w:val="both"/>
      </w:pPr>
      <w:bookmarkStart w:id="114" w:name="bookmark255"/>
      <w:r w:rsidRPr="007D0AEB">
        <w:t>Алгебра</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5" w:name="bookmark256"/>
      <w:r w:rsidRPr="007D0AEB">
        <w:t>Функции</w:t>
      </w:r>
      <w:bookmarkEnd w:id="11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w:t>
      </w:r>
      <w:r w:rsidRPr="007D0AEB">
        <w:rPr>
          <w:sz w:val="24"/>
          <w:szCs w:val="24"/>
        </w:rPr>
        <w:lastRenderedPageBreak/>
        <w:t>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6" w:name="bookmark257"/>
      <w:r w:rsidRPr="007D0AEB">
        <w:t>Начала математического анализа</w:t>
      </w:r>
      <w:bookmarkEnd w:id="11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7" w:name="bookmark258"/>
      <w:r w:rsidRPr="007D0AEB">
        <w:t>Уравнения и неравенства</w:t>
      </w:r>
      <w:bookmarkEnd w:id="11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8" w:name="bookmark259"/>
      <w:r w:rsidRPr="007D0AEB">
        <w:t>Геометрия</w:t>
      </w:r>
      <w:bookmarkEnd w:id="11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w:t>
      </w:r>
      <w:r w:rsidRPr="007D0AEB">
        <w:rPr>
          <w:sz w:val="24"/>
          <w:szCs w:val="24"/>
        </w:rPr>
        <w:lastRenderedPageBreak/>
        <w:t>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9" w:name="bookmark260"/>
      <w:r w:rsidRPr="007D0AEB">
        <w:rPr>
          <w:b/>
        </w:rPr>
        <w:t>2.2.2.5. ИНФОРМАТИКА И ИКТ</w:t>
      </w:r>
      <w:r w:rsidRPr="007D0AEB">
        <w:t xml:space="preserve"> (базовый уровень)</w:t>
      </w:r>
      <w:bookmarkEnd w:id="119"/>
    </w:p>
    <w:p w:rsidR="00242894" w:rsidRPr="007D0AEB" w:rsidRDefault="00242894" w:rsidP="00242894">
      <w:pPr>
        <w:keepNext/>
        <w:keepLines/>
        <w:spacing w:line="252" w:lineRule="auto"/>
        <w:ind w:left="20" w:firstLine="720"/>
        <w:contextualSpacing/>
        <w:jc w:val="both"/>
      </w:pPr>
      <w:bookmarkStart w:id="120" w:name="bookmark261"/>
      <w:r w:rsidRPr="007D0AEB">
        <w:t>Информационные процессы, модели, объекты</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21" w:name="bookmark262"/>
      <w:r w:rsidRPr="007D0AEB">
        <w:lastRenderedPageBreak/>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23" w:name="bookmark264"/>
      <w:r w:rsidRPr="007D0AEB">
        <w:t>Практические работы</w:t>
      </w:r>
      <w:bookmarkEnd w:id="123"/>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4" w:name="bookmark265"/>
      <w:r w:rsidRPr="007D0AEB">
        <w:t>Алгоритмизация и основы программирования</w:t>
      </w:r>
      <w:bookmarkEnd w:id="1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5" w:name="bookmark266"/>
      <w:r w:rsidRPr="007D0AEB">
        <w:t>Информационно-коммуникационные технологии работы в компьютерной сети</w:t>
      </w:r>
      <w:bookmarkEnd w:id="1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6" w:name="bookmark267"/>
      <w:r w:rsidRPr="007D0AEB">
        <w:t>Практические работы</w:t>
      </w:r>
      <w:bookmarkEnd w:id="126"/>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9" w:name="bookmark270"/>
      <w:r w:rsidRPr="007D0AEB">
        <w:t>Практические работы</w:t>
      </w:r>
      <w:bookmarkEnd w:id="129"/>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30" w:name="bookmark271"/>
      <w:r w:rsidRPr="007D0AEB">
        <w:t>Основы социальной информатики</w:t>
      </w:r>
      <w:bookmarkEnd w:id="13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w:t>
      </w:r>
      <w:r w:rsidRPr="007D0AEB">
        <w:rPr>
          <w:sz w:val="24"/>
          <w:szCs w:val="24"/>
        </w:rPr>
        <w:lastRenderedPageBreak/>
        <w:t>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31" w:name="bookmark272"/>
      <w:r w:rsidRPr="007D0AEB">
        <w:t>Моделирование в электронных таблицах</w:t>
      </w:r>
      <w:bookmarkEnd w:id="13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32" w:name="bookmark273"/>
      <w:r w:rsidRPr="007D0AEB">
        <w:t>Информационная технология хранения данных</w:t>
      </w:r>
      <w:bookmarkEnd w:id="1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33" w:name="bookmark202"/>
      <w:r w:rsidRPr="007D0AEB">
        <w:rPr>
          <w:b/>
        </w:rPr>
        <w:lastRenderedPageBreak/>
        <w:t>2.2.2.6. ИСТОРИЯ</w:t>
      </w:r>
      <w:r w:rsidRPr="007D0AEB">
        <w:t xml:space="preserve"> (базовый уровень)</w:t>
      </w:r>
      <w:bookmarkEnd w:id="133"/>
    </w:p>
    <w:p w:rsidR="00242894" w:rsidRPr="007D0AEB" w:rsidRDefault="00242894" w:rsidP="00242894">
      <w:pPr>
        <w:keepNext/>
        <w:keepLines/>
        <w:spacing w:line="252" w:lineRule="auto"/>
        <w:contextualSpacing/>
        <w:jc w:val="both"/>
      </w:pPr>
      <w:bookmarkStart w:id="134" w:name="bookmark203"/>
      <w:r w:rsidRPr="007D0AEB">
        <w:t>История как наука</w:t>
      </w:r>
      <w:bookmarkEnd w:id="1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5" w:name="bookmark204"/>
      <w:r w:rsidRPr="007D0AEB">
        <w:t>ВСЕОБЩАЯ ИСТОРИЯ Древнейшая история человечества</w:t>
      </w:r>
      <w:bookmarkEnd w:id="1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6" w:name="bookmark205"/>
      <w:r w:rsidRPr="007D0AEB">
        <w:t>Цивилизации Древнего мира и Средневековья</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 xml:space="preserve">середине ХХ вв. Мировые войны в истории человечества: экономические, политические, </w:t>
      </w:r>
      <w:r w:rsidRPr="007D0AEB">
        <w:rPr>
          <w:sz w:val="24"/>
          <w:szCs w:val="24"/>
        </w:rPr>
        <w:lastRenderedPageBreak/>
        <w:t>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7" w:name="bookmark206"/>
      <w:r w:rsidRPr="007D0AEB">
        <w:t>Народы и древнейшие государства на территории России</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8" w:name="bookmark207"/>
      <w:r w:rsidRPr="007D0AEB">
        <w:t>Русь в IX - начале XII вв.</w:t>
      </w:r>
      <w:bookmarkEnd w:id="138"/>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9" w:name="bookmark208"/>
      <w:r w:rsidRPr="007D0AEB">
        <w:lastRenderedPageBreak/>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w:t>
      </w:r>
      <w:r w:rsidRPr="007D0AEB">
        <w:rPr>
          <w:sz w:val="24"/>
          <w:szCs w:val="24"/>
        </w:rPr>
        <w:lastRenderedPageBreak/>
        <w:t>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w:t>
      </w:r>
      <w:r w:rsidRPr="007D0AEB">
        <w:rPr>
          <w:sz w:val="24"/>
          <w:szCs w:val="24"/>
        </w:rPr>
        <w:lastRenderedPageBreak/>
        <w:t>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40" w:name="bookmark209"/>
      <w:r w:rsidRPr="007D0AEB">
        <w:t>Революция 1917 г. и Гражданская война в России</w:t>
      </w:r>
      <w:bookmarkEnd w:id="1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41" w:name="bookmark210"/>
      <w:r w:rsidRPr="007D0AEB">
        <w:t>Советское общество в 1922-1941 гг.</w:t>
      </w:r>
      <w:bookmarkEnd w:id="1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 xml:space="preserve">гия и культура в военные годы. Русская Православная церковь в годы войны. Героизм народа на фронте и в тылу. СССР в </w:t>
      </w:r>
      <w:r w:rsidRPr="007D0AEB">
        <w:rPr>
          <w:sz w:val="24"/>
          <w:szCs w:val="24"/>
        </w:rPr>
        <w:lastRenderedPageBreak/>
        <w:t>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42" w:name="bookmark211"/>
      <w:r w:rsidRPr="007D0AEB">
        <w:t>СССР в первые послевоенные десятилетия</w:t>
      </w:r>
      <w:bookmarkEnd w:id="1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43" w:name="bookmark212"/>
      <w:r w:rsidRPr="007D0AEB">
        <w:rPr>
          <w:sz w:val="24"/>
          <w:szCs w:val="24"/>
        </w:rPr>
        <w:t>Российская Федерация (1991-2003 гг.)</w:t>
      </w:r>
      <w:bookmarkEnd w:id="143"/>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lastRenderedPageBreak/>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4" w:name="bookmark213"/>
      <w:r w:rsidRPr="007D0AEB">
        <w:rPr>
          <w:b/>
          <w:sz w:val="24"/>
          <w:szCs w:val="24"/>
        </w:rPr>
        <w:t>2.2.2.7. ОБЩЕСТВОЗНАНИЕ</w:t>
      </w:r>
      <w:r w:rsidRPr="007D0AEB">
        <w:rPr>
          <w:sz w:val="24"/>
          <w:szCs w:val="24"/>
        </w:rPr>
        <w:t xml:space="preserve"> (профильный уровень)</w:t>
      </w:r>
      <w:bookmarkEnd w:id="144"/>
    </w:p>
    <w:p w:rsidR="00242894" w:rsidRPr="007D0AEB" w:rsidRDefault="00242894" w:rsidP="00242894">
      <w:pPr>
        <w:pStyle w:val="122"/>
        <w:keepNext/>
        <w:keepLines/>
        <w:shd w:val="clear" w:color="auto" w:fill="auto"/>
        <w:spacing w:line="252" w:lineRule="auto"/>
        <w:contextualSpacing/>
        <w:rPr>
          <w:sz w:val="24"/>
          <w:szCs w:val="24"/>
        </w:rPr>
      </w:pPr>
      <w:bookmarkStart w:id="145" w:name="bookmark214"/>
      <w:r w:rsidRPr="007D0AEB">
        <w:rPr>
          <w:sz w:val="24"/>
          <w:szCs w:val="24"/>
        </w:rPr>
        <w:t>СПЕЦИФИКА СОЦИАЛЬНО-ГУМАНИТАРНОГО ЗНАНИЯ</w:t>
      </w:r>
      <w:bookmarkEnd w:id="145"/>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6" w:name="bookmark215"/>
      <w:r w:rsidRPr="007D0AEB">
        <w:t>Знание, сознание, познание.</w:t>
      </w:r>
      <w:bookmarkEnd w:id="146"/>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7" w:name="bookmark216"/>
      <w:r w:rsidRPr="007D0AEB">
        <w:lastRenderedPageBreak/>
        <w:t>Социальная философия</w:t>
      </w:r>
      <w:bookmarkEnd w:id="147"/>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8" w:name="bookmark217"/>
      <w:r w:rsidRPr="007D0AEB">
        <w:t xml:space="preserve">                             ВВЕДЕНИЕ В СОЦИОЛОГИЮ</w:t>
      </w:r>
      <w:bookmarkEnd w:id="148"/>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9" w:name="bookmark218"/>
      <w:r w:rsidRPr="007D0AEB">
        <w:t>Общество и общественные отношения</w:t>
      </w:r>
      <w:bookmarkEnd w:id="149"/>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50" w:name="bookmark219"/>
      <w:r w:rsidRPr="007D0AEB">
        <w:t>Личность и общество</w:t>
      </w:r>
      <w:bookmarkEnd w:id="150"/>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51" w:name="bookmark220"/>
      <w:r w:rsidRPr="007D0AEB">
        <w:t>Виды социальных отношений</w:t>
      </w:r>
      <w:bookmarkEnd w:id="151"/>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52" w:name="bookmark221"/>
      <w:r w:rsidRPr="007D0AEB">
        <w:t>Этнические и конфессиональные отношения</w:t>
      </w:r>
      <w:bookmarkEnd w:id="152"/>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53" w:name="bookmark222"/>
      <w:r w:rsidRPr="007D0AEB">
        <w:t>ВВЕДЕНИЕ В ПОЛИТОЛОГИЮ</w:t>
      </w:r>
      <w:bookmarkEnd w:id="153"/>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4" w:name="bookmark223"/>
      <w:r w:rsidRPr="007D0AEB">
        <w:t>Политика и власть</w:t>
      </w:r>
      <w:bookmarkEnd w:id="154"/>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5" w:name="bookmark224"/>
      <w:r w:rsidRPr="007D0AEB">
        <w:t>Государство в политической системе</w:t>
      </w:r>
      <w:bookmarkEnd w:id="15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6" w:name="bookmark225"/>
      <w:r w:rsidRPr="007D0AEB">
        <w:t>Гражданское общество и его институты</w:t>
      </w:r>
      <w:bookmarkEnd w:id="156"/>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lastRenderedPageBreak/>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7" w:name="bookmark226"/>
      <w:r w:rsidRPr="007D0AEB">
        <w:t>Личность в политической жизни</w:t>
      </w:r>
      <w:bookmarkEnd w:id="157"/>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8" w:name="bookmark227"/>
      <w:r w:rsidRPr="007D0AEB">
        <w:t>Политический процесс</w:t>
      </w:r>
      <w:bookmarkEnd w:id="158"/>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9" w:name="bookmark228"/>
      <w:r w:rsidRPr="007D0AEB">
        <w:t>ВВЕДЕНИЕ В СОЦИАЛЬНУЮ ПСИХОЛОГИЮ</w:t>
      </w:r>
      <w:bookmarkEnd w:id="159"/>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60" w:name="bookmark229"/>
      <w:r w:rsidRPr="007D0AEB">
        <w:t>Психология социальных групп</w:t>
      </w:r>
      <w:bookmarkEnd w:id="160"/>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61" w:name="bookmark230"/>
      <w:r w:rsidRPr="007D0AEB">
        <w:rPr>
          <w:b/>
        </w:rPr>
        <w:t>2.2.2.8. ПРАВО</w:t>
      </w:r>
      <w:r w:rsidRPr="007D0AEB">
        <w:t xml:space="preserve"> (профильный уровень)</w:t>
      </w:r>
      <w:bookmarkEnd w:id="161"/>
    </w:p>
    <w:p w:rsidR="00242894" w:rsidRPr="007D0AEB" w:rsidRDefault="00242894" w:rsidP="00242894">
      <w:pPr>
        <w:keepNext/>
        <w:keepLines/>
        <w:spacing w:line="252" w:lineRule="auto"/>
        <w:contextualSpacing/>
        <w:jc w:val="both"/>
      </w:pPr>
      <w:bookmarkStart w:id="162" w:name="bookmark231"/>
      <w:r w:rsidRPr="007D0AEB">
        <w:t>ТЕОРИЯ ГОСУДАРСТВА И ПРАВА Право и государство</w:t>
      </w:r>
      <w:bookmarkEnd w:id="162"/>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63" w:name="bookmark232"/>
      <w:r w:rsidRPr="007D0AEB">
        <w:t>Система и структура права</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4" w:name="bookmark233"/>
      <w:r w:rsidRPr="007D0AEB">
        <w:t>Правотворчество и правоприменение</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5" w:name="bookmark234"/>
      <w:r w:rsidRPr="007D0AEB">
        <w:lastRenderedPageBreak/>
        <w:t>Право и личность</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6" w:name="bookmark235"/>
      <w:r w:rsidRPr="007D0AEB">
        <w:t>ОТРАСЛИ ПРАВА Конституционное право</w:t>
      </w:r>
      <w:bookmarkEnd w:id="16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7" w:name="bookmark236"/>
      <w:r w:rsidRPr="007D0AEB">
        <w:t>Гражданское право</w:t>
      </w:r>
      <w:bookmarkEnd w:id="16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8" w:name="bookmark237"/>
      <w:r w:rsidRPr="007D0AEB">
        <w:t>Семейное право</w:t>
      </w:r>
      <w:bookmarkEnd w:id="16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9" w:name="bookmark238"/>
      <w:r w:rsidRPr="007D0AEB">
        <w:t>Трудовое право</w:t>
      </w:r>
      <w:bookmarkEnd w:id="16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70" w:name="bookmark239"/>
      <w:r w:rsidRPr="007D0AEB">
        <w:t>Административное право</w:t>
      </w:r>
      <w:bookmarkEnd w:id="170"/>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71" w:name="bookmark240"/>
      <w:r w:rsidRPr="007D0AEB">
        <w:t>Уголовное право</w:t>
      </w:r>
      <w:bookmarkEnd w:id="171"/>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72" w:name="bookmark241"/>
      <w:r w:rsidRPr="007D0AEB">
        <w:t>Экологическое право</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73" w:name="bookmark242"/>
      <w:r w:rsidRPr="007D0AEB">
        <w:t>ПРАВОСУДИЕ В РОССИЙСКОЙ ФЕДЕРАЦИИ Правосудие</w:t>
      </w:r>
      <w:bookmarkEnd w:id="17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4" w:name="bookmark243"/>
      <w:r w:rsidRPr="007D0AEB">
        <w:t>ПРОФЕССИЯ И ПРАВО Юридическая деятельность</w:t>
      </w:r>
      <w:bookmarkEnd w:id="174"/>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5" w:name="bookmark244"/>
      <w:r w:rsidRPr="007D0AEB">
        <w:rPr>
          <w:b/>
        </w:rPr>
        <w:t>2.2.2.9.</w:t>
      </w:r>
      <w:r w:rsidRPr="007D0AEB">
        <w:t xml:space="preserve"> </w:t>
      </w:r>
      <w:r w:rsidRPr="007D0AEB">
        <w:rPr>
          <w:b/>
        </w:rPr>
        <w:t>ГЕОГРАФИЯ</w:t>
      </w:r>
      <w:r w:rsidRPr="007D0AEB">
        <w:t xml:space="preserve"> (базовый уровень)</w:t>
      </w:r>
      <w:bookmarkEnd w:id="175"/>
    </w:p>
    <w:p w:rsidR="00843D4B" w:rsidRDefault="00242894" w:rsidP="00242894">
      <w:pPr>
        <w:keepNext/>
        <w:keepLines/>
        <w:spacing w:line="252" w:lineRule="auto"/>
        <w:ind w:left="142"/>
        <w:contextualSpacing/>
        <w:jc w:val="both"/>
      </w:pPr>
      <w:bookmarkStart w:id="176"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7" w:name="bookmark246"/>
      <w:r w:rsidRPr="007D0AEB">
        <w:t>Раздел 3. Население мира</w:t>
      </w:r>
      <w:bookmarkEnd w:id="177"/>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8" w:name="bookmark247"/>
      <w:r w:rsidRPr="007D0AEB">
        <w:t>Практические работы</w:t>
      </w:r>
      <w:bookmarkEnd w:id="178"/>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9" w:name="bookmark248"/>
      <w:r w:rsidRPr="007D0AEB">
        <w:t>Практические работы</w:t>
      </w:r>
      <w:bookmarkEnd w:id="17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80" w:name="bookmark249"/>
      <w:r w:rsidRPr="007D0AEB">
        <w:rPr>
          <w:b/>
        </w:rPr>
        <w:t>Раздел 5. Регионы и страны мира</w:t>
      </w:r>
      <w:bookmarkEnd w:id="180"/>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81" w:name="bookmark250"/>
      <w:r w:rsidRPr="007D0AEB">
        <w:t>Практические работы</w:t>
      </w:r>
      <w:bookmarkEnd w:id="181"/>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82" w:name="bookmark251"/>
      <w:r w:rsidRPr="007D0AEB">
        <w:t>Практические работы</w:t>
      </w:r>
      <w:bookmarkEnd w:id="182"/>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83" w:name="bookmark252"/>
      <w:r w:rsidRPr="007D0AEB">
        <w:rPr>
          <w:b/>
        </w:rPr>
        <w:t>Раздел 7. Географические аспекты современных глобальных проблем человечества</w:t>
      </w:r>
      <w:bookmarkEnd w:id="18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4" w:name="bookmark253"/>
      <w:r w:rsidRPr="007D0AEB">
        <w:t>Практические работы</w:t>
      </w:r>
      <w:bookmarkEnd w:id="18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5" w:name="bookmark274"/>
      <w:r w:rsidRPr="007D0AEB">
        <w:rPr>
          <w:b/>
        </w:rPr>
        <w:t>2.2.2.10. ФИЗИКА</w:t>
      </w:r>
      <w:r w:rsidRPr="007D0AEB">
        <w:t xml:space="preserve"> (базовый уровень)</w:t>
      </w:r>
      <w:bookmarkEnd w:id="185"/>
    </w:p>
    <w:p w:rsidR="00242894" w:rsidRPr="007D0AEB" w:rsidRDefault="00242894" w:rsidP="00242894">
      <w:pPr>
        <w:keepNext/>
        <w:keepLines/>
        <w:spacing w:line="252" w:lineRule="auto"/>
        <w:ind w:left="20" w:firstLine="2520"/>
        <w:contextualSpacing/>
        <w:jc w:val="both"/>
      </w:pPr>
      <w:bookmarkStart w:id="186" w:name="bookmark275"/>
      <w:r w:rsidRPr="007D0AEB">
        <w:t>Физика и методы научного познания</w:t>
      </w:r>
      <w:bookmarkEnd w:id="18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7" w:name="bookmark276"/>
      <w:r w:rsidRPr="007D0AEB">
        <w:t>Механика</w:t>
      </w:r>
      <w:bookmarkEnd w:id="18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8" w:name="bookmark277"/>
      <w:r w:rsidRPr="007D0AEB">
        <w:lastRenderedPageBreak/>
        <w:t>Молекулярная физика и термодинамика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9" w:name="bookmark278"/>
      <w:r w:rsidRPr="007D0AEB">
        <w:t>Электродинамика</w:t>
      </w:r>
      <w:bookmarkEnd w:id="18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90" w:name="bookmark279"/>
      <w:r w:rsidRPr="007D0AEB">
        <w:rPr>
          <w:b/>
          <w:sz w:val="24"/>
          <w:szCs w:val="24"/>
        </w:rPr>
        <w:t>2.2.2.11. БИОЛОГИЯ</w:t>
      </w:r>
      <w:r w:rsidRPr="007D0AEB">
        <w:rPr>
          <w:sz w:val="24"/>
          <w:szCs w:val="24"/>
        </w:rPr>
        <w:t xml:space="preserve"> (базовый уровень)</w:t>
      </w:r>
      <w:bookmarkEnd w:id="190"/>
    </w:p>
    <w:p w:rsidR="00242894" w:rsidRPr="007D0AEB" w:rsidRDefault="00242894" w:rsidP="00242894">
      <w:pPr>
        <w:pStyle w:val="122"/>
        <w:keepNext/>
        <w:keepLines/>
        <w:shd w:val="clear" w:color="auto" w:fill="auto"/>
        <w:spacing w:line="252" w:lineRule="auto"/>
        <w:ind w:right="720"/>
        <w:contextualSpacing/>
        <w:rPr>
          <w:sz w:val="24"/>
          <w:szCs w:val="24"/>
        </w:rPr>
      </w:pPr>
      <w:bookmarkStart w:id="191" w:name="bookmark280"/>
      <w:r w:rsidRPr="007D0AEB">
        <w:rPr>
          <w:sz w:val="24"/>
          <w:szCs w:val="24"/>
        </w:rPr>
        <w:t>БИОЛОГИЯ КАК НАУКА. МЕТОДЫ НАУЧНОГО ПОЗНАНИЯ</w:t>
      </w:r>
      <w:bookmarkEnd w:id="191"/>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92" w:name="bookmark281"/>
      <w:r w:rsidRPr="007D0AEB">
        <w:rPr>
          <w:sz w:val="24"/>
          <w:szCs w:val="24"/>
        </w:rPr>
        <w:t>КЛЕТКА</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93" w:name="bookmark282"/>
      <w:r w:rsidRPr="007D0AEB">
        <w:rPr>
          <w:sz w:val="24"/>
          <w:szCs w:val="24"/>
        </w:rPr>
        <w:t>ОРГАНИЗМ</w:t>
      </w:r>
      <w:bookmarkEnd w:id="193"/>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4" w:name="bookmark284"/>
      <w:r w:rsidRPr="007D0AEB">
        <w:t>ВИД</w:t>
      </w:r>
      <w:bookmarkEnd w:id="19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5" w:name="bookmark285"/>
      <w:r w:rsidRPr="007D0AEB">
        <w:t>Лабораторные работы</w:t>
      </w:r>
      <w:bookmarkEnd w:id="195"/>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6" w:name="bookmark286"/>
      <w:r w:rsidRPr="007D0AEB">
        <w:t>ЭКОСИСТЕМЫ</w:t>
      </w:r>
      <w:bookmarkEnd w:id="19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7"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7"/>
    </w:p>
    <w:p w:rsidR="00242894" w:rsidRPr="007D0AEB" w:rsidRDefault="00242894" w:rsidP="00242894">
      <w:pPr>
        <w:keepNext/>
        <w:keepLines/>
        <w:spacing w:line="252" w:lineRule="auto"/>
        <w:ind w:left="3500"/>
        <w:contextualSpacing/>
        <w:jc w:val="both"/>
      </w:pPr>
      <w:bookmarkStart w:id="198" w:name="bookmark288"/>
      <w:r w:rsidRPr="007D0AEB">
        <w:t>ОРГАНИЧЕСКАЯ ХИМИЯ</w:t>
      </w:r>
      <w:bookmarkEnd w:id="198"/>
    </w:p>
    <w:p w:rsidR="00242894" w:rsidRPr="007D0AEB" w:rsidRDefault="00242894" w:rsidP="00242894">
      <w:pPr>
        <w:keepNext/>
        <w:keepLines/>
        <w:spacing w:line="252" w:lineRule="auto"/>
        <w:ind w:firstLine="720"/>
        <w:contextualSpacing/>
        <w:jc w:val="both"/>
      </w:pPr>
      <w:bookmarkStart w:id="199" w:name="bookmark289"/>
      <w:r w:rsidRPr="007D0AEB">
        <w:t>Введение</w:t>
      </w:r>
      <w:bookmarkEnd w:id="19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00" w:name="bookmark290"/>
      <w:r w:rsidRPr="007D0AEB">
        <w:t>Демонстрации.</w:t>
      </w:r>
      <w:bookmarkEnd w:id="20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01" w:name="bookmark291"/>
      <w:r w:rsidRPr="007D0AEB">
        <w:t>Лабораторные опыты.</w:t>
      </w:r>
      <w:bookmarkEnd w:id="201"/>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02" w:name="bookmark292"/>
      <w:r w:rsidRPr="007D0AEB">
        <w:t>Кислородсодержащие органические соединения и их природные источники</w:t>
      </w:r>
      <w:bookmarkEnd w:id="20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03" w:name="bookmark293"/>
      <w:r w:rsidRPr="007D0AEB">
        <w:t>Демонстрации.</w:t>
      </w:r>
      <w:bookmarkEnd w:id="20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4" w:name="bookmark294"/>
      <w:r w:rsidRPr="007D0AEB">
        <w:t>Лабораторные опыты.</w:t>
      </w:r>
      <w:bookmarkEnd w:id="204"/>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5" w:name="bookmark295"/>
      <w:r w:rsidRPr="007D0AEB">
        <w:t>Азотсодержащие соединения и их нахождение в живой природе</w:t>
      </w:r>
      <w:bookmarkEnd w:id="20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6" w:name="bookmark296"/>
      <w:r w:rsidRPr="007D0AEB">
        <w:t>Демонстрации.</w:t>
      </w:r>
      <w:bookmarkEnd w:id="20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7" w:name="bookmark297"/>
      <w:r w:rsidRPr="007D0AEB">
        <w:t>Лабораторные опыты.</w:t>
      </w:r>
      <w:bookmarkEnd w:id="207"/>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8" w:name="bookmark298"/>
      <w:r w:rsidRPr="007D0AEB">
        <w:t>Биологически активные органические соединения</w:t>
      </w:r>
      <w:bookmarkEnd w:id="20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9" w:name="bookmark299"/>
      <w:r w:rsidRPr="007D0AEB">
        <w:t>Демонстрации.</w:t>
      </w:r>
      <w:bookmarkEnd w:id="20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10" w:name="bookmark300"/>
      <w:r w:rsidRPr="007D0AEB">
        <w:t>Искусственные и синтетические полимеры</w:t>
      </w:r>
      <w:bookmarkEnd w:id="21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11" w:name="bookmark301"/>
      <w:r w:rsidRPr="007D0AEB">
        <w:t>Демонстрации.</w:t>
      </w:r>
      <w:bookmarkEnd w:id="21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12" w:name="bookmark302"/>
      <w:r w:rsidRPr="007D0AEB">
        <w:t>Лабораторные опыты.</w:t>
      </w:r>
      <w:bookmarkEnd w:id="212"/>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1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3"/>
    </w:p>
    <w:p w:rsidR="00242894" w:rsidRPr="007D0AEB" w:rsidRDefault="00242894" w:rsidP="00242894">
      <w:pPr>
        <w:keepNext/>
        <w:keepLines/>
        <w:spacing w:line="252" w:lineRule="auto"/>
        <w:ind w:left="4080"/>
        <w:contextualSpacing/>
        <w:jc w:val="both"/>
      </w:pPr>
      <w:bookmarkStart w:id="214" w:name="bookmark304"/>
      <w:r w:rsidRPr="007D0AEB">
        <w:t>ОБЩАЯ ХИМИЯ</w:t>
      </w:r>
      <w:bookmarkEnd w:id="214"/>
    </w:p>
    <w:p w:rsidR="00242894" w:rsidRPr="007D0AEB" w:rsidRDefault="00242894" w:rsidP="00242894">
      <w:pPr>
        <w:keepNext/>
        <w:keepLines/>
        <w:spacing w:line="252" w:lineRule="auto"/>
        <w:ind w:left="20" w:firstLine="720"/>
        <w:contextualSpacing/>
        <w:jc w:val="both"/>
      </w:pPr>
      <w:bookmarkStart w:id="215" w:name="bookmark305"/>
      <w:r w:rsidRPr="007D0AEB">
        <w:t>Строение атома и периодический закон Д. И. Менделеева</w:t>
      </w:r>
      <w:bookmarkEnd w:id="21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6" w:name="bookmark306"/>
      <w:r w:rsidRPr="007D0AEB">
        <w:t>Демонстрации.</w:t>
      </w:r>
      <w:bookmarkEnd w:id="2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7" w:name="bookmark307"/>
      <w:r w:rsidRPr="007D0AEB">
        <w:t>Лабораторный опыт.</w:t>
      </w:r>
      <w:bookmarkEnd w:id="21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8" w:name="bookmark308"/>
      <w:r w:rsidRPr="007D0AEB">
        <w:t>Строение вещества</w:t>
      </w:r>
      <w:bookmarkEnd w:id="21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9" w:name="bookmark309"/>
      <w:r w:rsidRPr="007D0AEB">
        <w:lastRenderedPageBreak/>
        <w:t>Демонстрации.</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20" w:name="bookmark310"/>
      <w:r w:rsidRPr="007D0AEB">
        <w:t>Лабораторные опыты.</w:t>
      </w:r>
      <w:bookmarkEnd w:id="220"/>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21" w:name="bookmark311"/>
      <w:r w:rsidRPr="007D0AEB">
        <w:t>Химические реакции</w:t>
      </w:r>
      <w:bookmarkEnd w:id="22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22" w:name="bookmark312"/>
      <w:r w:rsidRPr="007D0AEB">
        <w:t>Демонстрации.</w:t>
      </w:r>
      <w:bookmarkEnd w:id="22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23" w:name="bookmark313"/>
      <w:r w:rsidRPr="007D0AEB">
        <w:t>Лабораторные опыты.</w:t>
      </w:r>
      <w:bookmarkEnd w:id="22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4" w:name="bookmark314"/>
      <w:r w:rsidRPr="007D0AEB">
        <w:lastRenderedPageBreak/>
        <w:t>Вещества и их свойства</w:t>
      </w:r>
      <w:bookmarkEnd w:id="2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5" w:name="bookmark315"/>
      <w:r w:rsidRPr="007D0AEB">
        <w:t>Демонстрации.</w:t>
      </w:r>
      <w:bookmarkEnd w:id="2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6" w:name="bookmark316"/>
      <w:r w:rsidRPr="007D0AEB">
        <w:t>Лабораторные опыты.</w:t>
      </w:r>
      <w:bookmarkEnd w:id="226"/>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7" w:name="bookmark323"/>
      <w:r>
        <w:rPr>
          <w:b/>
        </w:rPr>
        <w:t>2.2.2.13</w:t>
      </w:r>
      <w:r w:rsidR="00242894" w:rsidRPr="007D0AEB">
        <w:rPr>
          <w:b/>
        </w:rPr>
        <w:t>. ФИЗИЧЕСКАЯ КУЛЬТУРА</w:t>
      </w:r>
      <w:r w:rsidR="00242894" w:rsidRPr="007D0AEB">
        <w:t xml:space="preserve"> (базовый уровень)</w:t>
      </w:r>
      <w:bookmarkEnd w:id="227"/>
    </w:p>
    <w:p w:rsidR="00242894" w:rsidRPr="007D0AEB" w:rsidRDefault="00242894" w:rsidP="00242894">
      <w:pPr>
        <w:keepNext/>
        <w:keepLines/>
        <w:spacing w:line="252" w:lineRule="auto"/>
        <w:ind w:left="20" w:firstLine="2160"/>
        <w:contextualSpacing/>
        <w:jc w:val="both"/>
      </w:pPr>
      <w:bookmarkStart w:id="228" w:name="bookmark324"/>
      <w:r w:rsidRPr="007D0AEB">
        <w:t>Физкультурно-оздоровительная деятельность</w:t>
      </w:r>
      <w:bookmarkEnd w:id="22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9" w:name="bookmark325"/>
      <w:r w:rsidRPr="007D0AEB">
        <w:t>Спортивно-оздоровительная деятельность с прикладно-ориентированной</w:t>
      </w:r>
      <w:bookmarkEnd w:id="229"/>
    </w:p>
    <w:p w:rsidR="00242894" w:rsidRPr="007D0AEB" w:rsidRDefault="00242894" w:rsidP="00242894">
      <w:pPr>
        <w:keepNext/>
        <w:keepLines/>
        <w:spacing w:line="252" w:lineRule="auto"/>
        <w:ind w:left="20"/>
        <w:contextualSpacing/>
        <w:jc w:val="both"/>
      </w:pPr>
      <w:bookmarkStart w:id="230" w:name="bookmark326"/>
      <w:r w:rsidRPr="007D0AEB">
        <w:t>физической подготовкой Знания о спортивно-оздоровительной деятельности с прикладно-ориентированной</w:t>
      </w:r>
      <w:bookmarkEnd w:id="230"/>
    </w:p>
    <w:p w:rsidR="00242894" w:rsidRPr="007D0AEB" w:rsidRDefault="00242894" w:rsidP="00242894">
      <w:pPr>
        <w:keepNext/>
        <w:keepLines/>
        <w:spacing w:line="252" w:lineRule="auto"/>
        <w:ind w:left="20"/>
        <w:contextualSpacing/>
        <w:jc w:val="both"/>
      </w:pPr>
      <w:bookmarkStart w:id="231" w:name="bookmark327"/>
      <w:r w:rsidRPr="007D0AEB">
        <w:t>фи</w:t>
      </w:r>
      <w:r w:rsidRPr="007D0AEB">
        <w:softHyphen/>
        <w:t>зической подготовкой</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32" w:name="bookmark328"/>
      <w:r w:rsidRPr="007D0AEB">
        <w:t>Способы физкультурно-оздоровительной деятельности</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33"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3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4" w:name="bookmark330"/>
      <w:r w:rsidRPr="007D0AEB">
        <w:t>1. Безопасность и защита человека в среде обитания</w:t>
      </w:r>
      <w:bookmarkEnd w:id="234"/>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5" w:name="bookmark331"/>
      <w:r w:rsidRPr="007D0AEB">
        <w:t>Правила безопасного поведения в социальной среде</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6" w:name="bookmark332"/>
      <w:r w:rsidRPr="007D0AEB">
        <w:t>Правила безопасного поведения в чрезвычайных ситуациях</w:t>
      </w:r>
      <w:bookmarkEnd w:id="2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7" w:name="bookmark333"/>
      <w:r w:rsidRPr="007D0AEB">
        <w:t>Основы медицинских знаний</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8" w:name="bookmark334"/>
      <w:r w:rsidRPr="007D0AEB">
        <w:t>Основы здорового образа жизни</w:t>
      </w:r>
      <w:bookmarkEnd w:id="2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9" w:name="bookmark335"/>
      <w:r w:rsidRPr="007D0AEB">
        <w:t>3. Основы военной службы 3.1. Основы обороны государства</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40" w:name="bookmark336"/>
      <w:r w:rsidRPr="007D0AEB">
        <w:t>1. Безопасность и защита человека в среде обитания</w:t>
      </w:r>
      <w:bookmarkEnd w:id="240"/>
    </w:p>
    <w:p w:rsidR="00242894" w:rsidRPr="007D0AEB" w:rsidRDefault="00242894" w:rsidP="00242894">
      <w:pPr>
        <w:keepNext/>
        <w:keepLines/>
        <w:spacing w:line="252" w:lineRule="auto"/>
        <w:ind w:left="20"/>
        <w:contextualSpacing/>
        <w:jc w:val="both"/>
      </w:pPr>
      <w:bookmarkStart w:id="241" w:name="bookmark337"/>
      <w:r w:rsidRPr="007D0AEB">
        <w:t>1.1. Государственная система защиты и обеспечения безопасности населения</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42" w:name="bookmark338"/>
      <w:r w:rsidRPr="007D0AEB">
        <w:t>2. Основы медицинских знаний и здорового образа жизни</w:t>
      </w:r>
      <w:bookmarkEnd w:id="242"/>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3" w:name="bookmark339"/>
      <w:r w:rsidRPr="007D0AEB">
        <w:t>Основы медицинских знаний</w:t>
      </w:r>
      <w:bookmarkEnd w:id="2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4" w:name="bookmark340"/>
      <w:r w:rsidRPr="007D0AEB">
        <w:t>Основы здорового образа жизни</w:t>
      </w:r>
      <w:bookmarkEnd w:id="24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5" w:name="bookmark341"/>
      <w:r w:rsidRPr="007D0AEB">
        <w:t>3. Основы военной службы. Воинская обязанность</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6" w:name="bookmark342"/>
      <w:bookmarkStart w:id="247" w:name="bookmark385"/>
      <w:r w:rsidRPr="00843D4B">
        <w:rPr>
          <w:sz w:val="24"/>
          <w:szCs w:val="24"/>
          <w:highlight w:val="yellow"/>
        </w:rPr>
        <w:t>Программа воспитания и социализации обучающихся на уровне среднего общего</w:t>
      </w:r>
      <w:bookmarkStart w:id="248" w:name="bookmark343"/>
      <w:bookmarkEnd w:id="246"/>
      <w:r w:rsidRPr="00843D4B">
        <w:rPr>
          <w:sz w:val="24"/>
          <w:szCs w:val="24"/>
          <w:highlight w:val="yellow"/>
        </w:rPr>
        <w:t xml:space="preserve"> образования</w:t>
      </w:r>
      <w:bookmarkStart w:id="249" w:name="bookmark344"/>
      <w:bookmarkEnd w:id="248"/>
    </w:p>
    <w:p w:rsidR="00242894" w:rsidRPr="007D0AEB" w:rsidRDefault="00242894" w:rsidP="00242894">
      <w:pPr>
        <w:spacing w:line="252" w:lineRule="auto"/>
        <w:contextualSpacing/>
        <w:jc w:val="both"/>
        <w:rPr>
          <w:b/>
        </w:rPr>
      </w:pPr>
      <w:r w:rsidRPr="00843D4B">
        <w:rPr>
          <w:b/>
          <w:highlight w:val="yellow"/>
        </w:rPr>
        <w:t>Введение</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A61DF1">
        <w:rPr>
          <w:sz w:val="24"/>
          <w:szCs w:val="24"/>
        </w:rPr>
        <w:t xml:space="preserve">Кулецминская </w:t>
      </w:r>
      <w:r w:rsidR="003E0A7C">
        <w:rPr>
          <w:sz w:val="24"/>
          <w:szCs w:val="24"/>
        </w:rPr>
        <w:t>СОШ»</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A61DF1">
        <w:rPr>
          <w:sz w:val="24"/>
          <w:szCs w:val="24"/>
        </w:rPr>
        <w:t xml:space="preserve">Кулецминская </w:t>
      </w:r>
      <w:r w:rsidR="00772530">
        <w:rPr>
          <w:sz w:val="24"/>
          <w:szCs w:val="24"/>
        </w:rPr>
        <w:t>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A61DF1">
        <w:rPr>
          <w:sz w:val="24"/>
          <w:szCs w:val="24"/>
        </w:rPr>
        <w:t xml:space="preserve">Кулецминская </w:t>
      </w:r>
      <w:r w:rsidR="008A069A">
        <w:rPr>
          <w:sz w:val="24"/>
          <w:szCs w:val="24"/>
        </w:rPr>
        <w:t>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0" w:name="bookmark345"/>
      <w:r w:rsidRPr="007D0AEB">
        <w:rPr>
          <w:rStyle w:val="2fd"/>
          <w:rFonts w:eastAsia="Arial Unicode MS"/>
        </w:rPr>
        <w:t>В</w:t>
      </w:r>
      <w:r w:rsidRPr="007D0AEB">
        <w:t xml:space="preserve"> области формирования социальной культуры:</w:t>
      </w:r>
      <w:bookmarkEnd w:id="250"/>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1" w:name="bookmark346"/>
      <w:r w:rsidRPr="007D0AEB">
        <w:t>В области формирования семейной культуры:</w:t>
      </w:r>
      <w:bookmarkEnd w:id="251"/>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52"/>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4"/>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6"/>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7"/>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60"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61" w:name="bookmark357"/>
      <w:bookmarkEnd w:id="260"/>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d"/>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7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d"/>
          <w:rFonts w:eastAsia="Arial Unicode MS"/>
          <w:sz w:val="24"/>
          <w:szCs w:val="24"/>
        </w:rPr>
        <w:t xml:space="preserve"> включает:</w:t>
      </w:r>
      <w:bookmarkEnd w:id="273"/>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d"/>
          <w:rFonts w:eastAsia="Arial Unicode MS"/>
          <w:sz w:val="24"/>
          <w:szCs w:val="24"/>
        </w:rPr>
        <w:t xml:space="preserve"> включает:</w:t>
      </w:r>
      <w:bookmarkEnd w:id="275"/>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6"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d"/>
          <w:rFonts w:eastAsia="Arial Unicode MS"/>
          <w:sz w:val="24"/>
          <w:szCs w:val="24"/>
        </w:rPr>
        <w:t xml:space="preserve"> включает:</w:t>
      </w:r>
      <w:bookmarkEnd w:id="276"/>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9"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80"/>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1"/>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82"/>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5"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d"/>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7"/>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9" w:name="bookmark386"/>
      <w:r w:rsidRPr="007D0AEB">
        <w:t>Цели программы:</w:t>
      </w:r>
      <w:bookmarkEnd w:id="289"/>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90" w:name="bookmark387"/>
      <w:r w:rsidRPr="007D0AEB">
        <w:t>Задачи программы:</w:t>
      </w:r>
      <w:bookmarkEnd w:id="290"/>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91" w:name="bookmark388"/>
      <w:r w:rsidRPr="007D0AEB">
        <w:t>Направления работы</w:t>
      </w:r>
      <w:bookmarkEnd w:id="291"/>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92" w:name="bookmark389"/>
      <w:r w:rsidRPr="007D0AEB">
        <w:t>Характеристика содержания</w:t>
      </w:r>
      <w:bookmarkEnd w:id="292"/>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93" w:name="bookmark390"/>
      <w:r w:rsidRPr="007D0AEB">
        <w:t>Механизмы реализации программы</w:t>
      </w:r>
      <w:bookmarkEnd w:id="29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A61DF1">
        <w:rPr>
          <w:sz w:val="24"/>
          <w:szCs w:val="24"/>
        </w:rPr>
        <w:t xml:space="preserve">Кулецминская </w:t>
      </w:r>
      <w:r w:rsidR="003E0A7C">
        <w:rPr>
          <w:sz w:val="24"/>
          <w:szCs w:val="24"/>
        </w:rPr>
        <w:t>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4" w:name="bookmark392"/>
      <w:r w:rsidRPr="007D0AEB">
        <w:t>Содержание работы психолого-педагогической службы</w:t>
      </w:r>
      <w:bookmarkEnd w:id="294"/>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40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w:t>
      </w:r>
      <w:r w:rsidR="00A61DF1">
        <w:rPr>
          <w:b/>
        </w:rPr>
        <w:t xml:space="preserve">МКОУ  Кулецминская </w:t>
      </w:r>
      <w:r w:rsidRPr="007D0AEB">
        <w:rPr>
          <w:b/>
        </w:rPr>
        <w:t>СОШ</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w:t>
      </w:r>
      <w:r w:rsidR="0061781A">
        <w:rPr>
          <w:szCs w:val="28"/>
        </w:rPr>
        <w:t xml:space="preserve">Кулецминская </w:t>
      </w:r>
      <w:r w:rsidRPr="00060218">
        <w:rPr>
          <w:szCs w:val="28"/>
        </w:rPr>
        <w:t>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lastRenderedPageBreak/>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61781A" w:rsidP="00772530">
      <w:pPr>
        <w:pStyle w:val="af1"/>
        <w:ind w:firstLine="567"/>
        <w:jc w:val="both"/>
        <w:rPr>
          <w:rFonts w:ascii="Times New Roman" w:hAnsi="Times New Roman"/>
          <w:sz w:val="24"/>
          <w:szCs w:val="28"/>
        </w:rPr>
      </w:pPr>
      <w:r>
        <w:rPr>
          <w:rFonts w:ascii="Times New Roman" w:hAnsi="Times New Roman"/>
          <w:sz w:val="24"/>
          <w:szCs w:val="28"/>
        </w:rPr>
        <w:t xml:space="preserve">Учебный план МКОУ  Кулецминская  </w:t>
      </w:r>
      <w:r w:rsidR="00772530" w:rsidRPr="00060218">
        <w:rPr>
          <w:rFonts w:ascii="Times New Roman" w:hAnsi="Times New Roman"/>
          <w:sz w:val="24"/>
          <w:szCs w:val="28"/>
        </w:rPr>
        <w:t>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w:t>
      </w:r>
      <w:r w:rsidR="0061781A">
        <w:rPr>
          <w:rFonts w:ascii="Times New Roman" w:hAnsi="Times New Roman"/>
          <w:sz w:val="24"/>
          <w:szCs w:val="28"/>
          <w:lang w:eastAsia="ru-RU"/>
        </w:rPr>
        <w:t xml:space="preserve">0,11кл.), </w:t>
      </w:r>
      <w:r w:rsidRPr="00060218">
        <w:rPr>
          <w:rFonts w:ascii="Times New Roman" w:hAnsi="Times New Roman"/>
          <w:sz w:val="24"/>
          <w:szCs w:val="28"/>
          <w:lang w:eastAsia="ru-RU"/>
        </w:rPr>
        <w:t>),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772530">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«Родной язык»  10,11</w:t>
      </w:r>
      <w:r w:rsidRPr="00060218">
        <w:rPr>
          <w:szCs w:val="28"/>
        </w:rPr>
        <w:t xml:space="preserve"> классе в объеме по 1 час в неделю.</w:t>
      </w:r>
    </w:p>
    <w:p w:rsidR="00772530" w:rsidRPr="00060218" w:rsidRDefault="00772530" w:rsidP="00772530">
      <w:pPr>
        <w:rPr>
          <w:szCs w:val="28"/>
        </w:rPr>
      </w:pPr>
      <w:r w:rsidRPr="00060218">
        <w:rPr>
          <w:b/>
          <w:szCs w:val="28"/>
        </w:rPr>
        <w:t>«Дагестанская литература»</w:t>
      </w:r>
      <w:r w:rsidRPr="00060218">
        <w:rPr>
          <w:szCs w:val="28"/>
        </w:rPr>
        <w:t xml:space="preserve"> 10,11кл. в объеме по 2 часа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r w:rsidR="00FC1421">
        <w:rPr>
          <w:szCs w:val="28"/>
        </w:rPr>
        <w:t xml:space="preserve">В2020-21 уч г на предметы </w:t>
      </w:r>
      <w:r w:rsidR="00A450A9">
        <w:rPr>
          <w:szCs w:val="28"/>
        </w:rPr>
        <w:t>ист Дагестана.география Дагестана  КТНД часы не выделены.</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00FC1421">
        <w:rPr>
          <w:szCs w:val="28"/>
        </w:rPr>
        <w:t>изике</w:t>
      </w:r>
      <w:r>
        <w:rPr>
          <w:szCs w:val="28"/>
        </w:rPr>
        <w:t xml:space="preserve">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w:t>
      </w:r>
      <w:r w:rsidR="00A450A9">
        <w:rPr>
          <w:szCs w:val="28"/>
        </w:rPr>
        <w:t>изучается  в 10,11 классе – по 1</w:t>
      </w:r>
      <w:r w:rsidRPr="00060218">
        <w:rPr>
          <w:szCs w:val="28"/>
        </w:rPr>
        <w:t xml:space="preserve">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r w:rsidRPr="00060218">
        <w:rPr>
          <w:szCs w:val="28"/>
        </w:rPr>
        <w:t xml:space="preserve"> </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00A450A9">
        <w:rPr>
          <w:szCs w:val="28"/>
        </w:rPr>
        <w:t xml:space="preserve"> в  10,11 классе в объеме по 3</w:t>
      </w:r>
      <w:r w:rsidRPr="00060218">
        <w:rPr>
          <w:szCs w:val="28"/>
        </w:rPr>
        <w:t xml:space="preserve">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00A450A9">
        <w:rPr>
          <w:szCs w:val="28"/>
        </w:rPr>
        <w:t xml:space="preserve"> в  10,11классе – в объеме  по 1</w:t>
      </w:r>
      <w:r w:rsidRPr="00060218">
        <w:rPr>
          <w:szCs w:val="28"/>
        </w:rPr>
        <w:t xml:space="preserve">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00A450A9">
        <w:rPr>
          <w:szCs w:val="28"/>
        </w:rPr>
        <w:t xml:space="preserve"> в 10,11классе – в объеме  по 3</w:t>
      </w:r>
      <w:r w:rsidRPr="00060218">
        <w:rPr>
          <w:szCs w:val="28"/>
        </w:rPr>
        <w:t xml:space="preserve">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7E6049" w:rsidRDefault="00772530" w:rsidP="00772530">
      <w:pPr>
        <w:autoSpaceDE w:val="0"/>
        <w:ind w:firstLine="540"/>
        <w:jc w:val="both"/>
        <w:rPr>
          <w:szCs w:val="28"/>
        </w:rPr>
      </w:pPr>
      <w:r w:rsidRPr="00060218">
        <w:rPr>
          <w:szCs w:val="28"/>
        </w:rPr>
        <w:lastRenderedPageBreak/>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772530" w:rsidRDefault="00772530" w:rsidP="00772530">
      <w:pPr>
        <w:pStyle w:val="aff2"/>
      </w:pPr>
    </w:p>
    <w:p w:rsidR="00772530" w:rsidRPr="007E6049" w:rsidRDefault="00772530" w:rsidP="00772530">
      <w:pPr>
        <w:pStyle w:val="aff2"/>
      </w:pPr>
      <w:r w:rsidRPr="00060218">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4A0"/>
      </w:tblPr>
      <w:tblGrid>
        <w:gridCol w:w="3716"/>
        <w:gridCol w:w="2694"/>
        <w:gridCol w:w="1134"/>
        <w:gridCol w:w="1134"/>
        <w:gridCol w:w="992"/>
        <w:gridCol w:w="45"/>
      </w:tblGrid>
      <w:tr w:rsidR="00772530" w:rsidTr="00A82F3A">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hideMark/>
          </w:tcPr>
          <w:p w:rsidR="00772530" w:rsidRDefault="00772530" w:rsidP="00A82F3A">
            <w:pPr>
              <w:tabs>
                <w:tab w:val="left" w:pos="4500"/>
                <w:tab w:val="left" w:pos="9180"/>
                <w:tab w:val="left" w:pos="9360"/>
              </w:tabs>
              <w:jc w:val="both"/>
              <w:rPr>
                <w:b/>
                <w:bCs/>
              </w:rPr>
            </w:pPr>
            <w:r>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Default="00772530" w:rsidP="00A82F3A">
            <w:pPr>
              <w:tabs>
                <w:tab w:val="left" w:pos="4500"/>
                <w:tab w:val="left" w:pos="9180"/>
                <w:tab w:val="left" w:pos="9360"/>
              </w:tabs>
              <w:jc w:val="both"/>
              <w:rPr>
                <w:b/>
                <w:bCs/>
              </w:rPr>
            </w:pPr>
            <w:r>
              <w:rPr>
                <w:b/>
                <w:bCs/>
              </w:rPr>
              <w:t>Учебные</w:t>
            </w:r>
          </w:p>
          <w:p w:rsidR="00772530" w:rsidRDefault="00772530" w:rsidP="00A82F3A">
            <w:pPr>
              <w:tabs>
                <w:tab w:val="left" w:pos="4500"/>
                <w:tab w:val="left" w:pos="9180"/>
                <w:tab w:val="left" w:pos="9360"/>
              </w:tabs>
              <w:jc w:val="both"/>
              <w:rPr>
                <w:b/>
              </w:rPr>
            </w:pPr>
            <w:r>
              <w:rPr>
                <w:b/>
                <w:bCs/>
              </w:rPr>
              <w:t>предметы</w:t>
            </w:r>
          </w:p>
          <w:p w:rsidR="00772530" w:rsidRDefault="00772530" w:rsidP="00A82F3A">
            <w:pPr>
              <w:tabs>
                <w:tab w:val="left" w:pos="4500"/>
                <w:tab w:val="left" w:pos="9180"/>
                <w:tab w:val="left" w:pos="9360"/>
              </w:tabs>
              <w:jc w:val="both"/>
              <w:rPr>
                <w:b/>
                <w:bCs/>
              </w:rPr>
            </w:pPr>
            <w:r>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rPr>
                <w:b/>
                <w:bCs/>
              </w:rPr>
            </w:pPr>
            <w:r>
              <w:rPr>
                <w:b/>
                <w:bCs/>
              </w:rPr>
              <w:t>К-во час в неделю</w:t>
            </w:r>
          </w:p>
          <w:p w:rsidR="00772530" w:rsidRDefault="00772530" w:rsidP="00A82F3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772530" w:rsidRDefault="00772530" w:rsidP="00A82F3A">
            <w:pPr>
              <w:rPr>
                <w:b/>
              </w:rPr>
            </w:pPr>
          </w:p>
          <w:p w:rsidR="00772530" w:rsidRDefault="00772530" w:rsidP="00A82F3A">
            <w:pPr>
              <w:tabs>
                <w:tab w:val="left" w:pos="4500"/>
                <w:tab w:val="left" w:pos="9180"/>
                <w:tab w:val="left" w:pos="9360"/>
              </w:tabs>
              <w:jc w:val="both"/>
              <w:rPr>
                <w:b/>
              </w:rPr>
            </w:pPr>
            <w:r>
              <w:rPr>
                <w:b/>
              </w:rPr>
              <w:t xml:space="preserve">Итого </w:t>
            </w:r>
          </w:p>
        </w:tc>
      </w:tr>
      <w:tr w:rsidR="00772530" w:rsidTr="00A82F3A">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hideMark/>
          </w:tcPr>
          <w:p w:rsidR="00772530" w:rsidRDefault="00772530" w:rsidP="00A82F3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772530" w:rsidRDefault="00772530" w:rsidP="00A82F3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
              </w:rPr>
            </w:pPr>
            <w:r>
              <w:rPr>
                <w:b/>
              </w:rPr>
              <w:t>10кл</w:t>
            </w: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r>
              <w:rPr>
                <w:b/>
              </w:rPr>
              <w:t>11кл</w:t>
            </w: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p>
        </w:tc>
        <w:tc>
          <w:tcPr>
            <w:tcW w:w="45"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
              </w:rPr>
            </w:pP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i/>
              </w:rPr>
            </w:pPr>
            <w:r>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B652DA" w:rsidP="00A82F3A">
            <w:pPr>
              <w:tabs>
                <w:tab w:val="left" w:pos="4500"/>
                <w:tab w:val="left" w:pos="9180"/>
                <w:tab w:val="left" w:pos="9360"/>
              </w:tabs>
              <w:spacing w:after="20"/>
              <w:jc w:val="center"/>
            </w:pPr>
            <w:r>
              <w:t>1</w:t>
            </w:r>
          </w:p>
        </w:tc>
        <w:tc>
          <w:tcPr>
            <w:tcW w:w="1134" w:type="dxa"/>
            <w:tcBorders>
              <w:top w:val="single" w:sz="6" w:space="0" w:color="000000"/>
              <w:left w:val="single" w:sz="4" w:space="0" w:color="auto"/>
              <w:bottom w:val="single" w:sz="4" w:space="0" w:color="auto"/>
              <w:right w:val="single" w:sz="4" w:space="0" w:color="auto"/>
            </w:tcBorders>
          </w:tcPr>
          <w:p w:rsidR="00772530" w:rsidRDefault="00FC1421" w:rsidP="00A82F3A">
            <w:pPr>
              <w:tabs>
                <w:tab w:val="left" w:pos="4500"/>
                <w:tab w:val="left" w:pos="9180"/>
                <w:tab w:val="left" w:pos="9360"/>
              </w:tabs>
              <w:spacing w:after="20"/>
              <w:jc w:val="center"/>
            </w:pPr>
            <w:r>
              <w:t>1</w:t>
            </w:r>
          </w:p>
        </w:tc>
        <w:tc>
          <w:tcPr>
            <w:tcW w:w="992" w:type="dxa"/>
            <w:tcBorders>
              <w:top w:val="single" w:sz="6" w:space="0" w:color="000000"/>
              <w:left w:val="single" w:sz="4" w:space="0" w:color="auto"/>
              <w:bottom w:val="single" w:sz="4" w:space="0" w:color="auto"/>
              <w:right w:val="single" w:sz="6" w:space="0" w:color="000000"/>
            </w:tcBorders>
          </w:tcPr>
          <w:p w:rsidR="00772530" w:rsidRDefault="00FC1421" w:rsidP="00B652DA">
            <w:pPr>
              <w:tabs>
                <w:tab w:val="left" w:pos="4500"/>
                <w:tab w:val="left" w:pos="9180"/>
                <w:tab w:val="left" w:pos="9360"/>
              </w:tabs>
              <w:spacing w:after="20"/>
            </w:pPr>
            <w:r>
              <w:t xml:space="preserve">       1</w:t>
            </w:r>
          </w:p>
        </w:tc>
      </w:tr>
      <w:tr w:rsidR="00772530" w:rsidTr="00A82F3A">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Родная литература</w:t>
            </w:r>
            <w:r w:rsidR="00F275B3">
              <w:rPr>
                <w:bCs/>
              </w:rPr>
              <w:t xml:space="preserve"> Английский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B652DA" w:rsidP="00A82F3A">
            <w:pPr>
              <w:tabs>
                <w:tab w:val="left" w:pos="4500"/>
                <w:tab w:val="left" w:pos="9180"/>
                <w:tab w:val="left" w:pos="9360"/>
              </w:tabs>
              <w:spacing w:after="20"/>
              <w:jc w:val="center"/>
            </w:pPr>
            <w:r>
              <w:t>1</w:t>
            </w:r>
            <w:r w:rsidR="00F275B3">
              <w:t xml:space="preserve">                           3</w:t>
            </w:r>
          </w:p>
        </w:tc>
        <w:tc>
          <w:tcPr>
            <w:tcW w:w="1134" w:type="dxa"/>
            <w:tcBorders>
              <w:top w:val="single" w:sz="4" w:space="0" w:color="auto"/>
              <w:left w:val="single" w:sz="4" w:space="0" w:color="auto"/>
              <w:bottom w:val="single" w:sz="4" w:space="0" w:color="auto"/>
              <w:right w:val="single" w:sz="4" w:space="0" w:color="auto"/>
            </w:tcBorders>
          </w:tcPr>
          <w:p w:rsidR="00772530" w:rsidRDefault="00B652DA" w:rsidP="00A82F3A">
            <w:pPr>
              <w:tabs>
                <w:tab w:val="left" w:pos="4500"/>
                <w:tab w:val="left" w:pos="9180"/>
                <w:tab w:val="left" w:pos="9360"/>
              </w:tabs>
              <w:spacing w:after="20"/>
              <w:jc w:val="center"/>
            </w:pPr>
            <w:r>
              <w:t>1</w:t>
            </w:r>
            <w:r w:rsidR="00F275B3">
              <w:t xml:space="preserve">                         3</w:t>
            </w:r>
          </w:p>
        </w:tc>
        <w:tc>
          <w:tcPr>
            <w:tcW w:w="992" w:type="dxa"/>
            <w:tcBorders>
              <w:top w:val="single" w:sz="4" w:space="0" w:color="auto"/>
              <w:left w:val="single" w:sz="4" w:space="0" w:color="auto"/>
              <w:bottom w:val="single" w:sz="4" w:space="0" w:color="auto"/>
              <w:right w:val="single" w:sz="6" w:space="0" w:color="000000"/>
            </w:tcBorders>
          </w:tcPr>
          <w:p w:rsidR="00772530" w:rsidRDefault="00B652DA" w:rsidP="00B652DA">
            <w:pPr>
              <w:tabs>
                <w:tab w:val="left" w:pos="4500"/>
                <w:tab w:val="left" w:pos="9180"/>
                <w:tab w:val="left" w:pos="9360"/>
              </w:tabs>
              <w:spacing w:after="20"/>
            </w:pPr>
            <w:r>
              <w:t>2</w:t>
            </w:r>
            <w:r w:rsidR="00F275B3">
              <w:t xml:space="preserve">                       6</w:t>
            </w: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Г</w:t>
            </w:r>
            <w:r w:rsidR="00772530">
              <w:rPr>
                <w:bCs/>
              </w:rPr>
              <w:t>еометрия</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И</w:t>
            </w:r>
            <w:r w:rsidR="00772530">
              <w:rPr>
                <w:bCs/>
              </w:rPr>
              <w:t>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Общественно-научные предметы</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Г</w:t>
            </w:r>
            <w:r w:rsidR="00772530">
              <w:rPr>
                <w:bCs/>
              </w:rPr>
              <w:t>еография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О</w:t>
            </w:r>
            <w:r w:rsidR="00772530">
              <w:rPr>
                <w:bCs/>
              </w:rPr>
              <w:t>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B652DA" w:rsidP="00B652DA">
            <w:pPr>
              <w:tabs>
                <w:tab w:val="left" w:pos="4500"/>
                <w:tab w:val="left" w:pos="9180"/>
                <w:tab w:val="left" w:pos="9360"/>
              </w:tabs>
              <w:spacing w:after="20"/>
              <w:rPr>
                <w:bCs/>
              </w:rPr>
            </w:pPr>
            <w:r>
              <w:rPr>
                <w:bCs/>
              </w:rPr>
              <w:t xml:space="preserve">       </w:t>
            </w:r>
            <w:r w:rsidR="00772530">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p>
        </w:tc>
      </w:tr>
      <w:tr w:rsidR="00772530" w:rsidTr="00A82F3A">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A450A9" w:rsidP="00A82F3A">
            <w:pPr>
              <w:tabs>
                <w:tab w:val="left" w:pos="4500"/>
                <w:tab w:val="left" w:pos="9180"/>
                <w:tab w:val="left" w:pos="9360"/>
              </w:tabs>
              <w:spacing w:after="20"/>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rsidR="00772530" w:rsidRDefault="00A450A9" w:rsidP="00A82F3A">
            <w:pPr>
              <w:tabs>
                <w:tab w:val="left" w:pos="4500"/>
                <w:tab w:val="left" w:pos="9180"/>
                <w:tab w:val="left" w:pos="9360"/>
              </w:tabs>
              <w:spacing w:after="20"/>
              <w:jc w:val="center"/>
              <w:rPr>
                <w:bCs/>
              </w:rPr>
            </w:pPr>
            <w:r>
              <w:rPr>
                <w:bCs/>
              </w:rPr>
              <w:t>3</w:t>
            </w:r>
          </w:p>
        </w:tc>
        <w:tc>
          <w:tcPr>
            <w:tcW w:w="992" w:type="dxa"/>
            <w:tcBorders>
              <w:top w:val="single" w:sz="4" w:space="0" w:color="auto"/>
              <w:left w:val="single" w:sz="4" w:space="0" w:color="auto"/>
              <w:bottom w:val="single" w:sz="4" w:space="0" w:color="auto"/>
              <w:right w:val="single" w:sz="6" w:space="0" w:color="000000"/>
            </w:tcBorders>
          </w:tcPr>
          <w:p w:rsidR="00772530" w:rsidRDefault="00A450A9" w:rsidP="00A82F3A">
            <w:pPr>
              <w:tabs>
                <w:tab w:val="left" w:pos="4500"/>
                <w:tab w:val="left" w:pos="9180"/>
                <w:tab w:val="left" w:pos="9360"/>
              </w:tabs>
              <w:spacing w:after="20"/>
              <w:jc w:val="center"/>
              <w:rPr>
                <w:bCs/>
              </w:rPr>
            </w:pPr>
            <w:r>
              <w:rPr>
                <w:bCs/>
              </w:rPr>
              <w:t>6</w:t>
            </w:r>
          </w:p>
        </w:tc>
      </w:tr>
      <w:tr w:rsidR="00772530" w:rsidTr="00A82F3A">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Ф</w:t>
            </w:r>
            <w:r w:rsidR="00772530">
              <w:rPr>
                <w:bCs/>
              </w:rPr>
              <w:t>изика</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A450A9"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6" w:space="0" w:color="000000"/>
              <w:right w:val="single" w:sz="4" w:space="0" w:color="auto"/>
            </w:tcBorders>
          </w:tcPr>
          <w:p w:rsidR="00772530" w:rsidRDefault="00A450A9"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A61DF1" w:rsidP="00A82F3A">
            <w:pPr>
              <w:tabs>
                <w:tab w:val="left" w:pos="4500"/>
                <w:tab w:val="left" w:pos="9180"/>
                <w:tab w:val="left" w:pos="9360"/>
              </w:tabs>
              <w:spacing w:after="20"/>
              <w:jc w:val="both"/>
              <w:rPr>
                <w:bCs/>
              </w:rPr>
            </w:pPr>
            <w:r>
              <w:rPr>
                <w:bCs/>
              </w:rPr>
              <w:t>Х</w:t>
            </w:r>
            <w:r w:rsidR="00772530">
              <w:rPr>
                <w:bCs/>
              </w:rPr>
              <w:t>имия</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A450A9" w:rsidP="00A82F3A">
            <w:pPr>
              <w:tabs>
                <w:tab w:val="left" w:pos="4500"/>
                <w:tab w:val="left" w:pos="9180"/>
                <w:tab w:val="left" w:pos="9360"/>
              </w:tabs>
              <w:spacing w:after="20"/>
              <w:jc w:val="center"/>
              <w:rPr>
                <w:bCs/>
              </w:rPr>
            </w:pPr>
            <w:r>
              <w:rPr>
                <w:bCs/>
              </w:rPr>
              <w:t>3</w:t>
            </w:r>
          </w:p>
        </w:tc>
        <w:tc>
          <w:tcPr>
            <w:tcW w:w="1134" w:type="dxa"/>
            <w:tcBorders>
              <w:top w:val="single" w:sz="6" w:space="0" w:color="000000"/>
              <w:left w:val="single" w:sz="4" w:space="0" w:color="auto"/>
              <w:bottom w:val="single" w:sz="4" w:space="0" w:color="auto"/>
              <w:right w:val="single" w:sz="4" w:space="0" w:color="auto"/>
            </w:tcBorders>
          </w:tcPr>
          <w:p w:rsidR="00772530" w:rsidRDefault="00A450A9" w:rsidP="00A82F3A">
            <w:pPr>
              <w:tabs>
                <w:tab w:val="left" w:pos="4500"/>
                <w:tab w:val="left" w:pos="9180"/>
                <w:tab w:val="left" w:pos="9360"/>
              </w:tabs>
              <w:spacing w:after="20"/>
              <w:jc w:val="center"/>
              <w:rPr>
                <w:bCs/>
              </w:rPr>
            </w:pPr>
            <w:r>
              <w:rPr>
                <w:bCs/>
              </w:rPr>
              <w:t>3</w:t>
            </w:r>
          </w:p>
        </w:tc>
        <w:tc>
          <w:tcPr>
            <w:tcW w:w="992" w:type="dxa"/>
            <w:tcBorders>
              <w:top w:val="single" w:sz="6" w:space="0" w:color="000000"/>
              <w:left w:val="single" w:sz="4" w:space="0" w:color="auto"/>
              <w:bottom w:val="single" w:sz="4" w:space="0" w:color="auto"/>
              <w:right w:val="single" w:sz="6" w:space="0" w:color="000000"/>
            </w:tcBorders>
          </w:tcPr>
          <w:p w:rsidR="00772530" w:rsidRDefault="00A450A9" w:rsidP="00A82F3A">
            <w:pPr>
              <w:tabs>
                <w:tab w:val="left" w:pos="4500"/>
                <w:tab w:val="left" w:pos="9180"/>
                <w:tab w:val="left" w:pos="9360"/>
              </w:tabs>
              <w:spacing w:after="20"/>
              <w:jc w:val="center"/>
              <w:rPr>
                <w:bCs/>
              </w:rPr>
            </w:pPr>
            <w:r>
              <w:rPr>
                <w:bCs/>
              </w:rPr>
              <w:t>6</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ОБЖ</w:t>
            </w:r>
            <w:r w:rsidR="005C3758">
              <w:rPr>
                <w:bCs/>
              </w:rPr>
              <w:t xml:space="preserve">                                               Астрономия</w:t>
            </w:r>
            <w:r w:rsidR="00A572D2">
              <w:rPr>
                <w:bCs/>
              </w:rPr>
              <w:t xml:space="preserve">                                                Искусство</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ОБЖ</w:t>
            </w:r>
            <w:r w:rsidR="005C3758">
              <w:rPr>
                <w:bCs/>
              </w:rPr>
              <w:t xml:space="preserve">  </w:t>
            </w:r>
            <w:r w:rsidR="00A572D2">
              <w:rPr>
                <w:bCs/>
              </w:rPr>
              <w:t xml:space="preserve">                       А</w:t>
            </w:r>
            <w:r w:rsidR="005C3758">
              <w:rPr>
                <w:bCs/>
              </w:rPr>
              <w:t>строномия</w:t>
            </w:r>
            <w:r w:rsidR="00A572D2">
              <w:rPr>
                <w:bCs/>
              </w:rPr>
              <w:t xml:space="preserve">                    Искусство</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r w:rsidR="005C3758">
              <w:rPr>
                <w:bCs/>
              </w:rPr>
              <w:t xml:space="preserve">                            1</w:t>
            </w:r>
            <w:r w:rsidR="00A572D2">
              <w:rPr>
                <w:bCs/>
              </w:rPr>
              <w:t xml:space="preserve">                               1</w:t>
            </w:r>
          </w:p>
        </w:tc>
        <w:tc>
          <w:tcPr>
            <w:tcW w:w="1134" w:type="dxa"/>
            <w:tcBorders>
              <w:top w:val="single" w:sz="4" w:space="0" w:color="auto"/>
              <w:left w:val="single" w:sz="4" w:space="0" w:color="auto"/>
              <w:bottom w:val="single" w:sz="4" w:space="0" w:color="auto"/>
              <w:right w:val="single" w:sz="4" w:space="0" w:color="auto"/>
            </w:tcBorders>
          </w:tcPr>
          <w:p w:rsidR="00772530" w:rsidRDefault="00A450A9" w:rsidP="00A82F3A">
            <w:pPr>
              <w:tabs>
                <w:tab w:val="left" w:pos="4500"/>
                <w:tab w:val="left" w:pos="9180"/>
                <w:tab w:val="left" w:pos="9360"/>
              </w:tabs>
              <w:spacing w:after="20"/>
              <w:jc w:val="center"/>
              <w:rPr>
                <w:bCs/>
              </w:rPr>
            </w:pPr>
            <w:r>
              <w:rPr>
                <w:bCs/>
              </w:rPr>
              <w:t>1                         1</w:t>
            </w:r>
            <w:r w:rsidR="00A572D2">
              <w:rPr>
                <w:bCs/>
              </w:rPr>
              <w:t xml:space="preserve">                            </w:t>
            </w:r>
            <w:r w:rsidR="00772530">
              <w:rPr>
                <w:bCs/>
              </w:rPr>
              <w:t>1</w:t>
            </w:r>
            <w:r w:rsidR="00A572D2">
              <w:rPr>
                <w:bCs/>
              </w:rPr>
              <w:t xml:space="preserve">            </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r w:rsidR="005C3758">
              <w:rPr>
                <w:bCs/>
              </w:rPr>
              <w:t xml:space="preserve">            </w:t>
            </w:r>
            <w:r w:rsidR="00A450A9">
              <w:rPr>
                <w:bCs/>
              </w:rPr>
              <w:t xml:space="preserve">                2</w:t>
            </w:r>
            <w:r w:rsidR="00A572D2">
              <w:rPr>
                <w:bCs/>
              </w:rPr>
              <w:t xml:space="preserve">                       2</w:t>
            </w:r>
          </w:p>
        </w:tc>
      </w:tr>
      <w:tr w:rsidR="00772530" w:rsidTr="00A82F3A">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both"/>
            </w:pPr>
            <w:r>
              <w:rPr>
                <w:bCs/>
              </w:rPr>
              <w:t>Итого:</w:t>
            </w:r>
          </w:p>
        </w:tc>
        <w:tc>
          <w:tcPr>
            <w:tcW w:w="2694"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772530" w:rsidRDefault="00F275B3" w:rsidP="00A82F3A">
            <w:pPr>
              <w:tabs>
                <w:tab w:val="left" w:pos="4500"/>
                <w:tab w:val="left" w:pos="9180"/>
                <w:tab w:val="left" w:pos="9360"/>
              </w:tabs>
              <w:spacing w:after="20"/>
              <w:jc w:val="center"/>
            </w:pPr>
            <w:r>
              <w:t>3</w:t>
            </w:r>
            <w:r w:rsidR="005413B1">
              <w:t>3</w:t>
            </w:r>
          </w:p>
        </w:tc>
        <w:tc>
          <w:tcPr>
            <w:tcW w:w="1134" w:type="dxa"/>
            <w:tcBorders>
              <w:top w:val="single" w:sz="4" w:space="0" w:color="auto"/>
              <w:left w:val="single" w:sz="4" w:space="0" w:color="auto"/>
              <w:bottom w:val="single" w:sz="4" w:space="0" w:color="auto"/>
              <w:right w:val="single" w:sz="4" w:space="0" w:color="auto"/>
            </w:tcBorders>
          </w:tcPr>
          <w:p w:rsidR="00772530" w:rsidRDefault="00F275B3" w:rsidP="00A82F3A">
            <w:pPr>
              <w:tabs>
                <w:tab w:val="left" w:pos="4500"/>
                <w:tab w:val="left" w:pos="9180"/>
                <w:tab w:val="left" w:pos="9360"/>
              </w:tabs>
              <w:spacing w:after="20"/>
              <w:jc w:val="center"/>
            </w:pPr>
            <w:r>
              <w:t>3</w:t>
            </w:r>
            <w:r w:rsidR="005413B1">
              <w:t>3</w:t>
            </w:r>
          </w:p>
        </w:tc>
        <w:tc>
          <w:tcPr>
            <w:tcW w:w="992" w:type="dxa"/>
            <w:tcBorders>
              <w:top w:val="single" w:sz="4" w:space="0" w:color="auto"/>
              <w:left w:val="single" w:sz="4" w:space="0" w:color="auto"/>
              <w:bottom w:val="single" w:sz="4" w:space="0" w:color="auto"/>
              <w:right w:val="single" w:sz="6" w:space="0" w:color="000000"/>
            </w:tcBorders>
          </w:tcPr>
          <w:p w:rsidR="00772530" w:rsidRDefault="00F275B3" w:rsidP="00A82F3A">
            <w:pPr>
              <w:tabs>
                <w:tab w:val="left" w:pos="4500"/>
                <w:tab w:val="left" w:pos="9180"/>
                <w:tab w:val="left" w:pos="9360"/>
              </w:tabs>
              <w:spacing w:after="20"/>
              <w:jc w:val="center"/>
            </w:pPr>
            <w:r>
              <w:t>6</w:t>
            </w:r>
            <w:r w:rsidR="005413B1">
              <w:t>6</w:t>
            </w:r>
          </w:p>
        </w:tc>
      </w:tr>
      <w:tr w:rsidR="00772530" w:rsidTr="00A82F3A">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i/>
              </w:rPr>
            </w:pPr>
            <w:r>
              <w:rPr>
                <w:i/>
              </w:rPr>
              <w:t xml:space="preserve">Часть, формируемая участниками </w:t>
            </w:r>
          </w:p>
          <w:p w:rsidR="00772530" w:rsidRDefault="00772530" w:rsidP="00A82F3A">
            <w:pPr>
              <w:tabs>
                <w:tab w:val="left" w:pos="4500"/>
                <w:tab w:val="left" w:pos="9180"/>
                <w:tab w:val="left" w:pos="9360"/>
              </w:tabs>
              <w:spacing w:after="20"/>
              <w:jc w:val="center"/>
              <w:rPr>
                <w:i/>
              </w:rPr>
            </w:pPr>
            <w:r>
              <w:rPr>
                <w:i/>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hideMark/>
          </w:tcPr>
          <w:p w:rsidR="00AA31BD" w:rsidRDefault="00A450A9" w:rsidP="00A82F3A">
            <w:r>
              <w:t>Русский язык</w:t>
            </w:r>
            <w:r>
              <w:br/>
              <w:t>Математика</w:t>
            </w:r>
            <w:r w:rsidR="00772530">
              <w:br/>
              <w:t>Физика</w:t>
            </w:r>
            <w:r w:rsidR="00772530">
              <w:br/>
            </w:r>
          </w:p>
        </w:tc>
        <w:tc>
          <w:tcPr>
            <w:tcW w:w="1134" w:type="dxa"/>
            <w:tcBorders>
              <w:top w:val="single" w:sz="4" w:space="0" w:color="auto"/>
              <w:left w:val="single" w:sz="6" w:space="0" w:color="000000"/>
              <w:bottom w:val="single" w:sz="4" w:space="0" w:color="auto"/>
              <w:right w:val="single" w:sz="4" w:space="0" w:color="auto"/>
            </w:tcBorders>
          </w:tcPr>
          <w:p w:rsidR="00772530" w:rsidRDefault="00B652DA" w:rsidP="00A82F3A">
            <w:pPr>
              <w:tabs>
                <w:tab w:val="left" w:pos="4500"/>
                <w:tab w:val="left" w:pos="9180"/>
                <w:tab w:val="left" w:pos="9360"/>
              </w:tabs>
              <w:spacing w:after="20"/>
              <w:jc w:val="center"/>
            </w:pPr>
            <w:r>
              <w:t>2</w:t>
            </w:r>
          </w:p>
          <w:p w:rsidR="00772530" w:rsidRDefault="00A450A9" w:rsidP="00A82F3A">
            <w:pPr>
              <w:tabs>
                <w:tab w:val="left" w:pos="4500"/>
                <w:tab w:val="left" w:pos="9180"/>
                <w:tab w:val="left" w:pos="9360"/>
              </w:tabs>
              <w:spacing w:after="20"/>
              <w:jc w:val="center"/>
            </w:pPr>
            <w:r>
              <w:t>1</w:t>
            </w:r>
          </w:p>
          <w:p w:rsidR="00772530" w:rsidRDefault="00A450A9" w:rsidP="00A450A9">
            <w:pPr>
              <w:tabs>
                <w:tab w:val="left" w:pos="4500"/>
                <w:tab w:val="left" w:pos="9180"/>
                <w:tab w:val="left" w:pos="9360"/>
              </w:tabs>
              <w:spacing w:after="20"/>
            </w:pPr>
            <w:r>
              <w:t xml:space="preserve">        1</w:t>
            </w:r>
          </w:p>
          <w:p w:rsidR="00FF6F42" w:rsidRPr="007E6049" w:rsidRDefault="00B652DA" w:rsidP="00B652DA">
            <w:pPr>
              <w:tabs>
                <w:tab w:val="left" w:pos="4500"/>
                <w:tab w:val="left" w:pos="9180"/>
                <w:tab w:val="left" w:pos="9360"/>
              </w:tabs>
              <w:spacing w:after="20"/>
              <w:jc w:val="center"/>
            </w:pPr>
            <w:r>
              <w:t xml:space="preserve">                  </w:t>
            </w:r>
          </w:p>
        </w:tc>
        <w:tc>
          <w:tcPr>
            <w:tcW w:w="1134" w:type="dxa"/>
            <w:tcBorders>
              <w:top w:val="single" w:sz="4" w:space="0" w:color="auto"/>
              <w:left w:val="single" w:sz="4" w:space="0" w:color="auto"/>
              <w:bottom w:val="single" w:sz="4" w:space="0" w:color="auto"/>
              <w:right w:val="single" w:sz="4" w:space="0" w:color="auto"/>
            </w:tcBorders>
          </w:tcPr>
          <w:p w:rsidR="00772530" w:rsidRDefault="00A450A9"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1</w:t>
            </w:r>
          </w:p>
          <w:p w:rsidR="00772530" w:rsidRDefault="00A450A9"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p>
          <w:p w:rsidR="00772530" w:rsidRDefault="00772530" w:rsidP="00A82F3A">
            <w:pPr>
              <w:tabs>
                <w:tab w:val="left" w:pos="4500"/>
                <w:tab w:val="left" w:pos="9180"/>
                <w:tab w:val="left" w:pos="9360"/>
              </w:tabs>
              <w:spacing w:after="20"/>
              <w:jc w:val="center"/>
            </w:pPr>
          </w:p>
          <w:p w:rsidR="00FF6F42" w:rsidRPr="007E6049" w:rsidRDefault="00B652DA" w:rsidP="00A82F3A">
            <w:pPr>
              <w:tabs>
                <w:tab w:val="left" w:pos="4500"/>
                <w:tab w:val="left" w:pos="9180"/>
                <w:tab w:val="left" w:pos="9360"/>
              </w:tabs>
              <w:spacing w:after="20"/>
              <w:jc w:val="center"/>
            </w:pPr>
            <w:r>
              <w:t xml:space="preserve">              </w:t>
            </w:r>
          </w:p>
        </w:tc>
        <w:tc>
          <w:tcPr>
            <w:tcW w:w="992" w:type="dxa"/>
            <w:tcBorders>
              <w:top w:val="single" w:sz="4" w:space="0" w:color="auto"/>
              <w:left w:val="single" w:sz="4" w:space="0" w:color="auto"/>
              <w:bottom w:val="single" w:sz="4" w:space="0" w:color="auto"/>
              <w:right w:val="single" w:sz="6" w:space="0" w:color="000000"/>
            </w:tcBorders>
          </w:tcPr>
          <w:p w:rsidR="00772530" w:rsidRDefault="00A450A9" w:rsidP="00A82F3A">
            <w:pPr>
              <w:tabs>
                <w:tab w:val="left" w:pos="4500"/>
                <w:tab w:val="left" w:pos="9180"/>
                <w:tab w:val="left" w:pos="9360"/>
              </w:tabs>
              <w:spacing w:after="20"/>
              <w:jc w:val="center"/>
            </w:pPr>
            <w:r>
              <w:t>4</w:t>
            </w:r>
          </w:p>
          <w:p w:rsidR="00772530" w:rsidRDefault="00A450A9" w:rsidP="00A82F3A">
            <w:pPr>
              <w:tabs>
                <w:tab w:val="left" w:pos="4500"/>
                <w:tab w:val="left" w:pos="9180"/>
                <w:tab w:val="left" w:pos="9360"/>
              </w:tabs>
              <w:spacing w:after="20"/>
              <w:jc w:val="center"/>
            </w:pPr>
            <w:r>
              <w:t>2</w:t>
            </w:r>
          </w:p>
          <w:p w:rsidR="00772530" w:rsidRDefault="00A450A9" w:rsidP="00A450A9">
            <w:pPr>
              <w:tabs>
                <w:tab w:val="left" w:pos="4500"/>
                <w:tab w:val="left" w:pos="9180"/>
                <w:tab w:val="left" w:pos="9360"/>
              </w:tabs>
              <w:spacing w:after="20"/>
            </w:pPr>
            <w:r>
              <w:t xml:space="preserve">       2</w:t>
            </w:r>
          </w:p>
          <w:p w:rsidR="00772530" w:rsidRDefault="00A450A9" w:rsidP="00A82F3A">
            <w:pPr>
              <w:tabs>
                <w:tab w:val="left" w:pos="4500"/>
                <w:tab w:val="left" w:pos="9180"/>
                <w:tab w:val="left" w:pos="9360"/>
              </w:tabs>
              <w:spacing w:after="20"/>
              <w:jc w:val="center"/>
            </w:pPr>
            <w:r>
              <w:t xml:space="preserve">             </w:t>
            </w:r>
          </w:p>
          <w:p w:rsidR="00FF6F42" w:rsidRPr="007E6049" w:rsidRDefault="00FF6F42" w:rsidP="00A82F3A">
            <w:pPr>
              <w:tabs>
                <w:tab w:val="left" w:pos="4500"/>
                <w:tab w:val="left" w:pos="9180"/>
                <w:tab w:val="left" w:pos="9360"/>
              </w:tabs>
              <w:spacing w:after="20"/>
              <w:jc w:val="center"/>
            </w:pP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37</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37</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74</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772530" w:rsidRDefault="00A572D2" w:rsidP="00A82F3A">
            <w:pPr>
              <w:tabs>
                <w:tab w:val="left" w:pos="4500"/>
                <w:tab w:val="left" w:pos="9180"/>
                <w:tab w:val="left" w:pos="9360"/>
              </w:tabs>
              <w:spacing w:after="20"/>
              <w:jc w:val="center"/>
              <w:rPr>
                <w:bCs/>
              </w:rPr>
            </w:pPr>
            <w:r>
              <w:rPr>
                <w:bCs/>
              </w:rPr>
              <w:t>37</w:t>
            </w:r>
          </w:p>
        </w:tc>
        <w:tc>
          <w:tcPr>
            <w:tcW w:w="1134" w:type="dxa"/>
            <w:tcBorders>
              <w:top w:val="single" w:sz="4" w:space="0" w:color="auto"/>
              <w:left w:val="single" w:sz="4" w:space="0" w:color="auto"/>
              <w:bottom w:val="single" w:sz="4" w:space="0" w:color="auto"/>
              <w:right w:val="single" w:sz="4" w:space="0" w:color="auto"/>
            </w:tcBorders>
            <w:vAlign w:val="center"/>
          </w:tcPr>
          <w:p w:rsidR="00772530" w:rsidRDefault="00A572D2" w:rsidP="00A82F3A">
            <w:pPr>
              <w:tabs>
                <w:tab w:val="left" w:pos="4500"/>
                <w:tab w:val="left" w:pos="9180"/>
                <w:tab w:val="left" w:pos="9360"/>
              </w:tabs>
              <w:spacing w:after="20"/>
              <w:jc w:val="center"/>
              <w:rPr>
                <w:bCs/>
              </w:rPr>
            </w:pPr>
            <w:r>
              <w:rPr>
                <w:bCs/>
              </w:rPr>
              <w:t>37</w:t>
            </w:r>
          </w:p>
        </w:tc>
        <w:tc>
          <w:tcPr>
            <w:tcW w:w="992" w:type="dxa"/>
            <w:tcBorders>
              <w:top w:val="single" w:sz="4" w:space="0" w:color="auto"/>
              <w:left w:val="single" w:sz="4" w:space="0" w:color="auto"/>
              <w:bottom w:val="single" w:sz="4" w:space="0" w:color="auto"/>
              <w:right w:val="single" w:sz="6" w:space="0" w:color="000000"/>
            </w:tcBorders>
            <w:vAlign w:val="center"/>
          </w:tcPr>
          <w:p w:rsidR="00772530" w:rsidRDefault="00A572D2" w:rsidP="00A82F3A">
            <w:pPr>
              <w:tabs>
                <w:tab w:val="left" w:pos="4500"/>
                <w:tab w:val="left" w:pos="9180"/>
                <w:tab w:val="left" w:pos="9360"/>
              </w:tabs>
              <w:spacing w:after="20"/>
              <w:jc w:val="center"/>
              <w:rPr>
                <w:bCs/>
              </w:rPr>
            </w:pPr>
            <w:r>
              <w:rPr>
                <w:bCs/>
              </w:rPr>
              <w:t>74</w:t>
            </w:r>
          </w:p>
        </w:tc>
      </w:tr>
    </w:tbl>
    <w:p w:rsidR="00772530" w:rsidRDefault="00772530" w:rsidP="00772530">
      <w:pPr>
        <w:pStyle w:val="1"/>
      </w:pPr>
    </w:p>
    <w:p w:rsidR="00772530" w:rsidRDefault="00772530" w:rsidP="00772530">
      <w:pPr>
        <w:pStyle w:val="1"/>
      </w:pPr>
      <w:r w:rsidRPr="00060218">
        <w:t>Учебный план (годовой) среднего общего образования</w:t>
      </w:r>
      <w:r>
        <w:t>.</w:t>
      </w:r>
    </w:p>
    <w:p w:rsidR="00D81E81" w:rsidRDefault="00D81E81" w:rsidP="00D81E81"/>
    <w:p w:rsidR="00D81E81" w:rsidRDefault="00D81E81" w:rsidP="00D81E81"/>
    <w:p w:rsidR="00D81E81" w:rsidRDefault="00D81E81" w:rsidP="00D81E81"/>
    <w:p w:rsidR="00D81E81" w:rsidRDefault="00D81E81" w:rsidP="00D81E81"/>
    <w:p w:rsidR="00D81E81" w:rsidRDefault="00D81E81" w:rsidP="00D81E81"/>
    <w:p w:rsidR="00D81E81" w:rsidRPr="00D81E81" w:rsidRDefault="00D81E81" w:rsidP="00D81E81"/>
    <w:tbl>
      <w:tblPr>
        <w:tblpPr w:leftFromText="180" w:rightFromText="180" w:vertAnchor="text" w:horzAnchor="margin" w:tblpXSpec="center" w:tblpY="801"/>
        <w:tblW w:w="9102" w:type="dxa"/>
        <w:tblCellSpacing w:w="0" w:type="dxa"/>
        <w:tblLayout w:type="fixed"/>
        <w:tblCellMar>
          <w:left w:w="0" w:type="dxa"/>
          <w:right w:w="0" w:type="dxa"/>
        </w:tblCellMar>
        <w:tblLook w:val="04A0"/>
      </w:tblPr>
      <w:tblGrid>
        <w:gridCol w:w="2582"/>
        <w:gridCol w:w="2977"/>
        <w:gridCol w:w="1035"/>
        <w:gridCol w:w="1125"/>
        <w:gridCol w:w="1383"/>
      </w:tblGrid>
      <w:tr w:rsidR="00772530" w:rsidTr="00A82F3A">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Учебные</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предметы</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Всего </w:t>
            </w:r>
          </w:p>
        </w:tc>
      </w:tr>
      <w:tr w:rsidR="00772530" w:rsidTr="00A82F3A">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Филология</w:t>
            </w:r>
          </w:p>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w:t>
            </w:r>
            <w:r w:rsidR="00B652DA">
              <w:rPr>
                <w:rFonts w:ascii="Times New Roman" w:hAnsi="Times New Roman"/>
                <w:sz w:val="24"/>
                <w:szCs w:val="24"/>
              </w:rPr>
              <w:t>02</w:t>
            </w:r>
          </w:p>
        </w:tc>
      </w:tr>
      <w:tr w:rsidR="00772530" w:rsidTr="00A82F3A">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Родная литература</w:t>
            </w:r>
          </w:p>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B652DA"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B652DA" w:rsidP="00A82F3A">
            <w:pPr>
              <w:pStyle w:val="af1"/>
              <w:rPr>
                <w:rFonts w:ascii="Times New Roman" w:hAnsi="Times New Roman"/>
                <w:sz w:val="24"/>
                <w:szCs w:val="24"/>
              </w:rPr>
            </w:pPr>
            <w:r>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B652DA" w:rsidP="00A82F3A">
            <w:pPr>
              <w:pStyle w:val="af1"/>
              <w:rPr>
                <w:rFonts w:ascii="Times New Roman" w:hAnsi="Times New Roman"/>
                <w:sz w:val="24"/>
                <w:szCs w:val="24"/>
              </w:rPr>
            </w:pPr>
            <w:r>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89"/>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523"/>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204</w:t>
            </w:r>
          </w:p>
        </w:tc>
      </w:tr>
      <w:tr w:rsidR="00772530" w:rsidTr="00A82F3A">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34</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34</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68</w:t>
            </w:r>
          </w:p>
        </w:tc>
      </w:tr>
      <w:tr w:rsidR="00772530" w:rsidTr="00A82F3A">
        <w:trPr>
          <w:trHeight w:val="359"/>
          <w:tblCellSpacing w:w="0" w:type="dxa"/>
        </w:trPr>
        <w:tc>
          <w:tcPr>
            <w:tcW w:w="2582" w:type="dxa"/>
            <w:vMerge/>
            <w:tcBorders>
              <w:top w:val="nil"/>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102</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102</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A450A9" w:rsidP="00A82F3A">
            <w:pPr>
              <w:pStyle w:val="af1"/>
              <w:rPr>
                <w:rFonts w:ascii="Times New Roman" w:hAnsi="Times New Roman"/>
                <w:sz w:val="24"/>
                <w:szCs w:val="24"/>
              </w:rPr>
            </w:pPr>
            <w:r>
              <w:rPr>
                <w:rFonts w:ascii="Times New Roman" w:hAnsi="Times New Roman"/>
                <w:sz w:val="24"/>
                <w:szCs w:val="24"/>
              </w:rPr>
              <w:t>204</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1972</w:t>
            </w:r>
          </w:p>
        </w:tc>
      </w:tr>
      <w:tr w:rsidR="00772530" w:rsidTr="00A82F3A">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2977" w:type="dxa"/>
            <w:tcBorders>
              <w:top w:val="single" w:sz="6" w:space="0" w:color="000000"/>
              <w:left w:val="single" w:sz="4" w:space="0" w:color="auto"/>
              <w:bottom w:val="single" w:sz="6" w:space="0" w:color="000000"/>
              <w:right w:val="single" w:sz="6" w:space="0" w:color="000000"/>
            </w:tcBorders>
            <w:hideMark/>
          </w:tcPr>
          <w:p w:rsidR="00FF6F42"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r w:rsidRPr="00C90BA8">
              <w:rPr>
                <w:rFonts w:ascii="Times New Roman" w:hAnsi="Times New Roman"/>
                <w:sz w:val="24"/>
                <w:szCs w:val="24"/>
              </w:rPr>
              <w:br/>
              <w:t>Математика</w:t>
            </w:r>
            <w:r w:rsidR="00A00DBB">
              <w:rPr>
                <w:rFonts w:ascii="Times New Roman" w:hAnsi="Times New Roman"/>
                <w:sz w:val="24"/>
                <w:szCs w:val="24"/>
              </w:rPr>
              <w:t xml:space="preserve">                              физика </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B13DAE" w:rsidP="00A82F3A">
            <w:pPr>
              <w:pStyle w:val="af1"/>
              <w:rPr>
                <w:rFonts w:ascii="Times New Roman" w:hAnsi="Times New Roman"/>
                <w:sz w:val="24"/>
                <w:szCs w:val="24"/>
              </w:rPr>
            </w:pPr>
            <w:r>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A00DBB" w:rsidP="00A82F3A">
            <w:pPr>
              <w:pStyle w:val="af1"/>
              <w:rPr>
                <w:rFonts w:ascii="Times New Roman" w:hAnsi="Times New Roman"/>
                <w:sz w:val="24"/>
                <w:szCs w:val="24"/>
              </w:rPr>
            </w:pPr>
            <w:r>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A00DBB" w:rsidP="00A82F3A">
            <w:pPr>
              <w:pStyle w:val="af1"/>
              <w:rPr>
                <w:rFonts w:ascii="Times New Roman" w:hAnsi="Times New Roman"/>
                <w:sz w:val="24"/>
                <w:szCs w:val="24"/>
              </w:rPr>
            </w:pPr>
            <w:r>
              <w:rPr>
                <w:rFonts w:ascii="Times New Roman" w:hAnsi="Times New Roman"/>
                <w:sz w:val="24"/>
                <w:szCs w:val="24"/>
              </w:rPr>
              <w:t>136</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2516</w:t>
            </w: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hideMark/>
          </w:tcPr>
          <w:p w:rsidR="00772530" w:rsidRPr="00C90BA8" w:rsidRDefault="005413B1" w:rsidP="00A82F3A">
            <w:pPr>
              <w:pStyle w:val="af1"/>
              <w:rPr>
                <w:rFonts w:ascii="Times New Roman" w:hAnsi="Times New Roman"/>
                <w:sz w:val="24"/>
                <w:szCs w:val="24"/>
              </w:rPr>
            </w:pPr>
            <w:r>
              <w:rPr>
                <w:rFonts w:ascii="Times New Roman" w:hAnsi="Times New Roman"/>
                <w:sz w:val="24"/>
                <w:szCs w:val="24"/>
              </w:rPr>
              <w:t>12</w:t>
            </w:r>
            <w:r w:rsidR="00772530" w:rsidRPr="00C90BA8">
              <w:rPr>
                <w:rFonts w:ascii="Times New Roman" w:hAnsi="Times New Roman"/>
                <w:sz w:val="24"/>
                <w:szCs w:val="24"/>
              </w:rPr>
              <w:t>5</w:t>
            </w:r>
            <w:r>
              <w:rPr>
                <w:rFonts w:ascii="Times New Roman" w:hAnsi="Times New Roman"/>
                <w:sz w:val="24"/>
                <w:szCs w:val="24"/>
              </w:rPr>
              <w:t>8</w:t>
            </w:r>
          </w:p>
        </w:tc>
        <w:tc>
          <w:tcPr>
            <w:tcW w:w="1125" w:type="dxa"/>
            <w:tcBorders>
              <w:top w:val="single" w:sz="4" w:space="0" w:color="auto"/>
              <w:left w:val="single" w:sz="4" w:space="0" w:color="auto"/>
              <w:bottom w:val="single" w:sz="4" w:space="0" w:color="auto"/>
              <w:right w:val="single" w:sz="4" w:space="0" w:color="auto"/>
            </w:tcBorders>
            <w:vAlign w:val="center"/>
          </w:tcPr>
          <w:p w:rsidR="00772530" w:rsidRPr="00C90BA8" w:rsidRDefault="005413B1" w:rsidP="00A82F3A">
            <w:pPr>
              <w:pStyle w:val="af1"/>
              <w:rPr>
                <w:rFonts w:ascii="Times New Roman" w:hAnsi="Times New Roman"/>
                <w:sz w:val="24"/>
                <w:szCs w:val="24"/>
              </w:rPr>
            </w:pPr>
            <w:r>
              <w:rPr>
                <w:rFonts w:ascii="Times New Roman" w:hAnsi="Times New Roman"/>
                <w:sz w:val="24"/>
                <w:szCs w:val="24"/>
              </w:rPr>
              <w:t>12</w:t>
            </w:r>
            <w:r w:rsidR="00772530" w:rsidRPr="00C90BA8">
              <w:rPr>
                <w:rFonts w:ascii="Times New Roman" w:hAnsi="Times New Roman"/>
                <w:sz w:val="24"/>
                <w:szCs w:val="24"/>
              </w:rPr>
              <w:t>5</w:t>
            </w:r>
            <w:r>
              <w:rPr>
                <w:rFonts w:ascii="Times New Roman" w:hAnsi="Times New Roman"/>
                <w:sz w:val="24"/>
                <w:szCs w:val="24"/>
              </w:rPr>
              <w:t>8</w:t>
            </w:r>
          </w:p>
        </w:tc>
        <w:tc>
          <w:tcPr>
            <w:tcW w:w="1383" w:type="dxa"/>
            <w:tcBorders>
              <w:top w:val="single" w:sz="4" w:space="0" w:color="auto"/>
              <w:left w:val="single" w:sz="4" w:space="0" w:color="auto"/>
              <w:bottom w:val="single" w:sz="4" w:space="0" w:color="auto"/>
              <w:right w:val="single" w:sz="6" w:space="0" w:color="000000"/>
            </w:tcBorders>
            <w:vAlign w:val="center"/>
          </w:tcPr>
          <w:p w:rsidR="00772530" w:rsidRPr="00C90BA8" w:rsidRDefault="005413B1" w:rsidP="00A82F3A">
            <w:pPr>
              <w:pStyle w:val="af1"/>
              <w:rPr>
                <w:rFonts w:ascii="Times New Roman" w:hAnsi="Times New Roman"/>
                <w:sz w:val="24"/>
                <w:szCs w:val="24"/>
              </w:rPr>
            </w:pPr>
            <w:r>
              <w:rPr>
                <w:rFonts w:ascii="Times New Roman" w:hAnsi="Times New Roman"/>
                <w:sz w:val="24"/>
                <w:szCs w:val="24"/>
              </w:rPr>
              <w:t>2516</w:t>
            </w:r>
          </w:p>
        </w:tc>
      </w:tr>
    </w:tbl>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FF6F42" w:rsidRDefault="00FF6F42" w:rsidP="00242894">
      <w:pPr>
        <w:pStyle w:val="4"/>
        <w:spacing w:before="0" w:after="0" w:line="252" w:lineRule="auto"/>
        <w:contextualSpacing/>
        <w:jc w:val="both"/>
        <w:rPr>
          <w:rStyle w:val="afffd"/>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обеспечение ребенка </w:t>
            </w:r>
            <w:r w:rsidRPr="007D0AEB">
              <w:rPr>
                <w:bCs/>
              </w:rPr>
              <w:lastRenderedPageBreak/>
              <w:t>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МКОУ «Уллуаинская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иметь необходимые </w:t>
            </w:r>
            <w:r w:rsidRPr="007D0AEB">
              <w:lastRenderedPageBreak/>
              <w:t>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создавать условия, гарантирующие </w:t>
            </w:r>
            <w:r w:rsidRPr="007D0AEB">
              <w:lastRenderedPageBreak/>
              <w:t>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систематически 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Факт.</w:t>
            </w:r>
          </w:p>
          <w:p w:rsidR="00242894" w:rsidRDefault="00242894" w:rsidP="00242894">
            <w:pPr>
              <w:spacing w:line="252" w:lineRule="auto"/>
              <w:contextualSpacing/>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C143B" w:rsidP="00242894">
            <w:pPr>
              <w:spacing w:line="252" w:lineRule="auto"/>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F275B3"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C143B"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F275B3"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C143B"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F275B3"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F275B3"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F275B3"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5413B1"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5413B1"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5413B1" w:rsidP="00242894">
            <w:pPr>
              <w:spacing w:line="252" w:lineRule="auto"/>
              <w:contextualSpacing/>
            </w:pPr>
            <w:r>
              <w:t>И</w:t>
            </w:r>
            <w:r w:rsidR="00242894">
              <w:t>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152C74" w:rsidP="00242894">
            <w:pPr>
              <w:spacing w:line="252" w:lineRule="auto"/>
              <w:contextualSpacing/>
              <w:rPr>
                <w:u w:val="single"/>
              </w:rPr>
            </w:pPr>
            <w:r>
              <w:rPr>
                <w:u w:val="single"/>
              </w:rP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5413B1" w:rsidP="00242894">
            <w:pPr>
              <w:spacing w:line="252" w:lineRule="auto"/>
              <w:contextualSpacing/>
            </w:pPr>
            <w:r>
              <w:t>И</w:t>
            </w:r>
            <w:r w:rsidR="00242894">
              <w:t>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lastRenderedPageBreak/>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242894" w:rsidTr="00242894">
        <w:trPr>
          <w:cantSplit/>
        </w:trPr>
        <w:tc>
          <w:tcPr>
            <w:tcW w:w="1980"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Площадь</w:t>
            </w:r>
          </w:p>
        </w:tc>
        <w:tc>
          <w:tcPr>
            <w:tcW w:w="1800" w:type="dxa"/>
            <w:gridSpan w:val="2"/>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rPr>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Состояние рабочего места учителя</w:t>
            </w:r>
          </w:p>
        </w:tc>
        <w:tc>
          <w:tcPr>
            <w:tcW w:w="3960" w:type="dxa"/>
            <w:gridSpan w:val="4"/>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rPr>
            </w:pPr>
            <w:r>
              <w:rPr>
                <w:sz w:val="20"/>
              </w:rPr>
              <w:t>Наличие</w:t>
            </w:r>
          </w:p>
        </w:tc>
      </w:tr>
      <w:tr w:rsidR="00242894" w:rsidTr="00242894">
        <w:trPr>
          <w:cantSplit/>
          <w:trHeight w:val="193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535" w:right="113" w:firstLine="648"/>
              <w:contextualSpacing/>
              <w:jc w:val="center"/>
              <w:rPr>
                <w:sz w:val="20"/>
              </w:rPr>
            </w:pPr>
            <w:r>
              <w:rPr>
                <w:sz w:val="20"/>
              </w:rPr>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Акта-разрешения на проведение занятий в уч.кабинете, мастерской</w:t>
            </w:r>
          </w:p>
        </w:tc>
      </w:tr>
      <w:tr w:rsidR="00242894" w:rsidTr="00242894">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42,2 кв.м.</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rPr>
                <w:sz w:val="20"/>
                <w:szCs w:val="20"/>
              </w:rPr>
            </w:pPr>
            <w:r>
              <w:rPr>
                <w:sz w:val="20"/>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c>
          <w:tcPr>
            <w:tcW w:w="85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r w:rsidR="00242894" w:rsidTr="00242894">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Комбинированная 56 кв.м.</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p w:rsidR="00242894" w:rsidRDefault="00242894" w:rsidP="00242894">
            <w:pPr>
              <w:spacing w:line="252" w:lineRule="auto"/>
              <w:contextualSpacing/>
              <w:rPr>
                <w:sz w:val="20"/>
                <w:szCs w:val="20"/>
              </w:rPr>
            </w:pPr>
            <w:r>
              <w:rPr>
                <w:sz w:val="20"/>
                <w:szCs w:val="20"/>
              </w:rPr>
              <w:t>№ 101 от 13.06.2013г</w:t>
            </w:r>
          </w:p>
        </w:tc>
        <w:tc>
          <w:tcPr>
            <w:tcW w:w="85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9876 </w:t>
            </w:r>
          </w:p>
          <w:p w:rsidR="00242894" w:rsidRDefault="00242894" w:rsidP="00242894">
            <w:pPr>
              <w:spacing w:line="252" w:lineRule="auto"/>
              <w:contextualSpacing/>
            </w:pPr>
            <w:r>
              <w:t>Фонд учебников    4197</w:t>
            </w:r>
          </w:p>
          <w:p w:rsidR="00242894" w:rsidRDefault="00242894" w:rsidP="00242894">
            <w:pPr>
              <w:spacing w:line="252" w:lineRule="auto"/>
              <w:contextualSpacing/>
            </w:pPr>
            <w:r>
              <w:t xml:space="preserve">-научно-педагогической, методической  - 232   </w:t>
            </w:r>
          </w:p>
          <w:p w:rsidR="00242894" w:rsidRDefault="00242894" w:rsidP="00242894">
            <w:pPr>
              <w:spacing w:line="252" w:lineRule="auto"/>
              <w:contextualSpacing/>
            </w:pPr>
            <w:r>
              <w:t xml:space="preserve">-научно-педагогической и методической  литературы -2800      </w:t>
            </w: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9</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 информатики, физики, химии, нач.классы-5, географии, истории, ин.яык</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Каб. </w:t>
            </w:r>
            <w:r w:rsidR="005413B1">
              <w:t>И</w:t>
            </w:r>
            <w:r>
              <w:t>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Кабинеты: информатики, физики, химии, нач.классы-5,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Кабинеты:истории, </w:t>
            </w:r>
            <w:r>
              <w:lastRenderedPageBreak/>
              <w:t>математики, информатики-2,начальных классов, ин.языка, русского языка и литературы, географии,  физики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9</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Кабинеты: географии, нач.кл.-</w:t>
            </w:r>
            <w:r w:rsidR="00242894">
              <w:t xml:space="preserve">, </w:t>
            </w:r>
            <w:r>
              <w:t>русского языка-</w:t>
            </w:r>
            <w:r w:rsidR="00242894">
              <w:t>, математи</w:t>
            </w:r>
            <w:r>
              <w:t>ки</w:t>
            </w:r>
            <w:r w:rsidR="00242894">
              <w:t>, физики, химии, технологии, информатики, музыки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4</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истории, географии, </w:t>
            </w:r>
            <w:r w:rsidR="004C196E">
              <w:t>начальные классы</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математики,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CA3106" w:rsidP="00242894">
            <w:pPr>
              <w:spacing w:line="252" w:lineRule="auto"/>
              <w:contextualSpacing/>
            </w:pPr>
            <w:r>
              <w:t>Н</w:t>
            </w:r>
            <w:r w:rsidR="00242894">
              <w:t>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6050" w:rsidP="00242894">
            <w:pPr>
              <w:spacing w:line="252" w:lineRule="auto"/>
              <w:contextualSpacing/>
            </w:pPr>
            <w:r>
              <w:t>К</w:t>
            </w:r>
            <w:r w:rsidR="00242894">
              <w:t>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 информатики -16</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r w:rsidR="00327CEA">
              <w:t>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4C196E">
            <w:pPr>
              <w:spacing w:line="252" w:lineRule="auto"/>
              <w:contextualSpacing/>
            </w:pPr>
            <w:r>
              <w:t>Нач.кл. – 1</w:t>
            </w:r>
            <w:r w:rsidR="00327CEA">
              <w:t>3</w:t>
            </w:r>
            <w:r w:rsidR="00242894">
              <w:t xml:space="preserve">, </w:t>
            </w:r>
            <w:r>
              <w:t>химии</w:t>
            </w:r>
            <w:r w:rsidR="00242894">
              <w:t>-1</w:t>
            </w:r>
            <w:r w:rsidR="00327CEA">
              <w:t>3, начальные классы 16, математики13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FF6F42" w:rsidRDefault="00FF6F42" w:rsidP="00242894">
      <w:pPr>
        <w:pStyle w:val="afff3"/>
        <w:spacing w:line="252" w:lineRule="auto"/>
        <w:ind w:left="142" w:firstLine="538"/>
        <w:jc w:val="both"/>
      </w:pPr>
      <w:r>
        <w:t>МКОУ «Кулецминская</w:t>
      </w:r>
      <w:r w:rsidR="00625D52" w:rsidRPr="00575A62">
        <w:t xml:space="preserve"> СОШ»</w:t>
      </w:r>
      <w:r w:rsidR="00242894" w:rsidRPr="00575A62">
        <w:t xml:space="preserve">обеспечена учебниками, учебно-методической литературой и материалами по всем учебным предметам. Библиотека школы имеет фонд дополнительной </w:t>
      </w:r>
    </w:p>
    <w:p w:rsidR="00FF6F42" w:rsidRDefault="00FF6F42" w:rsidP="00242894">
      <w:pPr>
        <w:pStyle w:val="afff3"/>
        <w:spacing w:line="252" w:lineRule="auto"/>
        <w:ind w:left="142" w:firstLine="538"/>
        <w:jc w:val="both"/>
      </w:pPr>
    </w:p>
    <w:p w:rsidR="00FF6F42" w:rsidRDefault="00FF6F42" w:rsidP="00242894">
      <w:pPr>
        <w:pStyle w:val="afff3"/>
        <w:spacing w:line="252" w:lineRule="auto"/>
        <w:ind w:left="142" w:firstLine="538"/>
        <w:jc w:val="both"/>
      </w:pPr>
    </w:p>
    <w:p w:rsidR="00FF6F42" w:rsidRDefault="00FF6F42" w:rsidP="00242894">
      <w:pPr>
        <w:pStyle w:val="afff3"/>
        <w:spacing w:line="252" w:lineRule="auto"/>
        <w:ind w:left="142" w:firstLine="538"/>
        <w:jc w:val="both"/>
      </w:pPr>
    </w:p>
    <w:p w:rsidR="00242894" w:rsidRDefault="00242894" w:rsidP="00242894">
      <w:pPr>
        <w:pStyle w:val="afff3"/>
        <w:spacing w:line="252" w:lineRule="auto"/>
        <w:ind w:left="142" w:firstLine="538"/>
        <w:jc w:val="both"/>
      </w:pPr>
      <w:r w:rsidRPr="00575A62">
        <w:t>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lastRenderedPageBreak/>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DE5D20" w:rsidP="00F81615">
            <w:r>
              <w:t>А.И.Власенков Л.М.Рыбченков</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w:t>
            </w:r>
            <w:r w:rsidR="00A61DF1">
              <w:t>–</w:t>
            </w:r>
            <w:r w:rsidRPr="00CF350C">
              <w:t xml:space="preserve">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DE5D20" w:rsidP="00F81615">
            <w:r>
              <w:t>В.Ю.Лебедев</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DE5D20" w:rsidP="00F81615">
            <w:r>
              <w:t>В.П.Журавлев И.О.Шайтанов</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F81615" w:rsidP="00F81615">
            <w:r>
              <w:t>Н.И.Павленко,И.А.Андреево,Л.М.Ляшенко</w:t>
            </w:r>
          </w:p>
        </w:tc>
        <w:tc>
          <w:tcPr>
            <w:tcW w:w="3512" w:type="dxa"/>
            <w:hideMark/>
          </w:tcPr>
          <w:p w:rsidR="00F81615" w:rsidRPr="00CF350C" w:rsidRDefault="00F81615" w:rsidP="00F81615">
            <w:r w:rsidRPr="00CF350C">
              <w:t xml:space="preserve"> История Ро</w:t>
            </w:r>
            <w:r>
              <w:t xml:space="preserve">ссии </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F81615" w:rsidP="00F81615">
            <w:r>
              <w:t>Н.В.Загладин,С.И.Козленко,С.Т.Минаков,Ю.А.Петров</w:t>
            </w:r>
          </w:p>
        </w:tc>
        <w:tc>
          <w:tcPr>
            <w:tcW w:w="3512" w:type="dxa"/>
            <w:hideMark/>
          </w:tcPr>
          <w:p w:rsidR="00F81615" w:rsidRPr="00CF350C" w:rsidRDefault="00F81615" w:rsidP="00F81615">
            <w:r>
              <w:t>История Отечества 20 – начало 21 века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w:t>
            </w:r>
            <w:r>
              <w:t>здательство" Русское слово</w:t>
            </w:r>
            <w:r w:rsidRPr="00CF350C">
              <w:t>"</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F81615" w:rsidP="00F81615">
            <w:r w:rsidRPr="00CF350C">
              <w:t>Максаковский В.П.</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w:t>
            </w:r>
            <w:r w:rsidR="00A61DF1">
              <w:t>–</w:t>
            </w:r>
            <w:r w:rsidRPr="00CF350C">
              <w:t xml:space="preserve">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F81615" w:rsidP="00F81615">
            <w:r w:rsidRPr="00CF350C">
              <w:t xml:space="preserve">Алимов Ш.А., Колягин Ю.М., Ткачёва М.В. и др. </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w:t>
            </w:r>
            <w:r w:rsidR="00A61DF1">
              <w:t>–</w:t>
            </w:r>
            <w:r w:rsidRPr="00CF350C">
              <w:t xml:space="preserve">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F81615" w:rsidP="00F81615">
            <w:r w:rsidRPr="00CF350C">
              <w:t>Атанасян Л.С., Бутузов В.Ф., Кадомцев С.Б. и др.</w:t>
            </w:r>
          </w:p>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w:t>
            </w:r>
            <w:r w:rsidR="00A61DF1">
              <w:t>–</w:t>
            </w:r>
            <w:r w:rsidRPr="00CF350C">
              <w:t xml:space="preserve">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F81615">
            <w:r w:rsidRPr="00CF350C">
              <w:t>Мякишев Г.Я., Буховцев Б.Б., Сотский Н.Н.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F6F42" w:rsidRPr="00CF350C" w:rsidTr="00900C13">
        <w:trPr>
          <w:trHeight w:val="20"/>
        </w:trPr>
        <w:tc>
          <w:tcPr>
            <w:tcW w:w="858" w:type="dxa"/>
            <w:noWrap/>
            <w:hideMark/>
          </w:tcPr>
          <w:p w:rsidR="00FF6F42" w:rsidRDefault="00FF6F42" w:rsidP="00F81615"/>
          <w:p w:rsidR="00FF6F42" w:rsidRDefault="00FF6F42" w:rsidP="00F81615"/>
          <w:p w:rsidR="00FF6F42" w:rsidRDefault="00FF6F42" w:rsidP="00F81615"/>
          <w:p w:rsidR="00FF6F42" w:rsidRPr="00CF350C" w:rsidRDefault="00FF6F42" w:rsidP="00F81615"/>
        </w:tc>
        <w:tc>
          <w:tcPr>
            <w:tcW w:w="2969" w:type="dxa"/>
            <w:hideMark/>
          </w:tcPr>
          <w:p w:rsidR="00FF6F42" w:rsidRPr="00CF350C" w:rsidRDefault="00FF6F42" w:rsidP="00F81615">
            <w:r>
              <w:t>Б.А.Воронцов-Вельяминов,Е.К. Страут</w:t>
            </w:r>
          </w:p>
        </w:tc>
        <w:tc>
          <w:tcPr>
            <w:tcW w:w="3512" w:type="dxa"/>
            <w:hideMark/>
          </w:tcPr>
          <w:p w:rsidR="00FF6F42" w:rsidRPr="00FF6F42" w:rsidRDefault="00FF6F42" w:rsidP="00F81615">
            <w:r>
              <w:t>Астрономия</w:t>
            </w:r>
          </w:p>
        </w:tc>
        <w:tc>
          <w:tcPr>
            <w:tcW w:w="740" w:type="dxa"/>
            <w:hideMark/>
          </w:tcPr>
          <w:p w:rsidR="00FF6F42" w:rsidRPr="00CF350C" w:rsidRDefault="00FF6F42" w:rsidP="00F81615">
            <w:r>
              <w:t>11</w:t>
            </w:r>
          </w:p>
        </w:tc>
        <w:tc>
          <w:tcPr>
            <w:tcW w:w="1985" w:type="dxa"/>
            <w:gridSpan w:val="2"/>
            <w:hideMark/>
          </w:tcPr>
          <w:p w:rsidR="00FF6F42" w:rsidRPr="00CF350C" w:rsidRDefault="00FF6F42" w:rsidP="00F81615"/>
        </w:tc>
      </w:tr>
      <w:tr w:rsidR="00FF6F42" w:rsidRPr="00CF350C" w:rsidTr="00900C13">
        <w:trPr>
          <w:trHeight w:val="20"/>
        </w:trPr>
        <w:tc>
          <w:tcPr>
            <w:tcW w:w="858" w:type="dxa"/>
            <w:noWrap/>
            <w:hideMark/>
          </w:tcPr>
          <w:p w:rsidR="00FF6F42" w:rsidRPr="00CF350C" w:rsidRDefault="00FF6F42" w:rsidP="00F81615"/>
        </w:tc>
        <w:tc>
          <w:tcPr>
            <w:tcW w:w="2969" w:type="dxa"/>
            <w:hideMark/>
          </w:tcPr>
          <w:p w:rsidR="00FF6F42" w:rsidRPr="00CF350C" w:rsidRDefault="00FF6F42" w:rsidP="00F81615"/>
        </w:tc>
        <w:tc>
          <w:tcPr>
            <w:tcW w:w="3512" w:type="dxa"/>
            <w:hideMark/>
          </w:tcPr>
          <w:p w:rsidR="00FF6F42" w:rsidRPr="00CF350C" w:rsidRDefault="00FF6F42" w:rsidP="00F81615"/>
        </w:tc>
        <w:tc>
          <w:tcPr>
            <w:tcW w:w="740" w:type="dxa"/>
            <w:hideMark/>
          </w:tcPr>
          <w:p w:rsidR="00FF6F42" w:rsidRPr="00CF350C" w:rsidRDefault="00FF6F42" w:rsidP="00F81615"/>
        </w:tc>
        <w:tc>
          <w:tcPr>
            <w:tcW w:w="1985" w:type="dxa"/>
            <w:gridSpan w:val="2"/>
            <w:hideMark/>
          </w:tcPr>
          <w:p w:rsidR="00FF6F42" w:rsidRPr="00CF350C" w:rsidRDefault="00FF6F42" w:rsidP="00F81615"/>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w:t>
            </w:r>
            <w:r w:rsidR="00FF6F42">
              <w:t>Б</w:t>
            </w:r>
            <w:r w:rsidRPr="00CF350C">
              <w:t>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F6F42" w:rsidRPr="00CF350C" w:rsidTr="00900C13">
        <w:trPr>
          <w:trHeight w:val="20"/>
        </w:trPr>
        <w:tc>
          <w:tcPr>
            <w:tcW w:w="858" w:type="dxa"/>
            <w:noWrap/>
            <w:hideMark/>
          </w:tcPr>
          <w:p w:rsidR="00FF6F42" w:rsidRDefault="00FF6F42" w:rsidP="00F81615"/>
          <w:p w:rsidR="00FF6F42" w:rsidRPr="00CF350C" w:rsidRDefault="00FF6F42" w:rsidP="00F81615"/>
        </w:tc>
        <w:tc>
          <w:tcPr>
            <w:tcW w:w="2969" w:type="dxa"/>
            <w:hideMark/>
          </w:tcPr>
          <w:p w:rsidR="00FF6F42" w:rsidRPr="00CF350C" w:rsidRDefault="00FF6F42" w:rsidP="00F81615"/>
        </w:tc>
        <w:tc>
          <w:tcPr>
            <w:tcW w:w="3512" w:type="dxa"/>
            <w:hideMark/>
          </w:tcPr>
          <w:p w:rsidR="00FF6F42" w:rsidRPr="00CF350C" w:rsidRDefault="00FF6F42" w:rsidP="00F81615"/>
        </w:tc>
        <w:tc>
          <w:tcPr>
            <w:tcW w:w="740" w:type="dxa"/>
            <w:hideMark/>
          </w:tcPr>
          <w:p w:rsidR="00FF6F42" w:rsidRPr="00CF350C" w:rsidRDefault="00FF6F42" w:rsidP="00F81615"/>
        </w:tc>
        <w:tc>
          <w:tcPr>
            <w:tcW w:w="1985" w:type="dxa"/>
            <w:gridSpan w:val="2"/>
            <w:hideMark/>
          </w:tcPr>
          <w:p w:rsidR="00FF6F42" w:rsidRPr="00CF350C" w:rsidRDefault="00FF6F42" w:rsidP="00F81615"/>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DE5D20" w:rsidP="00F81615">
            <w:r>
              <w:t>В,И.Сивоглазов Е.Т.Захарова</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F81615" w:rsidP="00F81615">
            <w:pPr>
              <w:rPr>
                <w:color w:val="000000"/>
              </w:rPr>
            </w:pPr>
            <w:r w:rsidRPr="00906EB6">
              <w:rPr>
                <w:color w:val="000000"/>
              </w:rPr>
              <w:t>В.Д. Симоненко, О.П. Очинин</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Default="005B7137" w:rsidP="00F81615">
            <w:r>
              <w:t>М.И. Васильева</w:t>
            </w:r>
          </w:p>
          <w:p w:rsidR="005B7137" w:rsidRPr="00CF350C" w:rsidRDefault="005B7137" w:rsidP="00F81615">
            <w:r>
              <w:t>В.И.Лях</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w:t>
            </w:r>
            <w:r w:rsidR="00A61DF1">
              <w:t>–</w:t>
            </w:r>
            <w:r w:rsidRPr="00CF350C">
              <w:t xml:space="preserve">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5B7137" w:rsidP="00F81615">
            <w:r>
              <w:t>М.М.Муртазалиев</w:t>
            </w:r>
          </w:p>
        </w:tc>
        <w:tc>
          <w:tcPr>
            <w:tcW w:w="3512" w:type="dxa"/>
            <w:hideMark/>
          </w:tcPr>
          <w:p w:rsidR="00F81615" w:rsidRPr="004C6050" w:rsidRDefault="00F81615" w:rsidP="00F81615">
            <w:pPr>
              <w:rPr>
                <w:lang w:val="en-US"/>
              </w:rPr>
            </w:pPr>
            <w:r w:rsidRPr="00CF350C">
              <w:t>Родной яз</w:t>
            </w:r>
            <w:r w:rsidR="004C6050">
              <w:t>ык</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lastRenderedPageBreak/>
              <w:t> </w:t>
            </w:r>
          </w:p>
        </w:tc>
        <w:tc>
          <w:tcPr>
            <w:tcW w:w="2969" w:type="dxa"/>
            <w:hideMark/>
          </w:tcPr>
          <w:p w:rsidR="00F81615" w:rsidRPr="00CF350C" w:rsidRDefault="005B7137" w:rsidP="00F81615">
            <w:r>
              <w:t>М.М.Муртазалиев</w:t>
            </w:r>
          </w:p>
        </w:tc>
        <w:tc>
          <w:tcPr>
            <w:tcW w:w="3512" w:type="dxa"/>
            <w:hideMark/>
          </w:tcPr>
          <w:p w:rsidR="00F81615" w:rsidRPr="00CF350C" w:rsidRDefault="00F81615" w:rsidP="00F81615">
            <w:r w:rsidRPr="00CF350C">
              <w:t xml:space="preserve">Родной язык </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Default="005B7137" w:rsidP="00F81615">
            <w:r>
              <w:t>А.Г.Гамзатов</w:t>
            </w:r>
          </w:p>
          <w:p w:rsidR="005B7137" w:rsidRPr="00CF350C" w:rsidRDefault="005B7137" w:rsidP="00F81615">
            <w:r>
              <w:t>С.М.Хайбуллаев</w:t>
            </w:r>
          </w:p>
        </w:tc>
        <w:tc>
          <w:tcPr>
            <w:tcW w:w="3512" w:type="dxa"/>
            <w:hideMark/>
          </w:tcPr>
          <w:p w:rsidR="00F81615" w:rsidRPr="00CF350C" w:rsidRDefault="00F81615" w:rsidP="005B7137">
            <w:r w:rsidRPr="00CF350C">
              <w:t xml:space="preserve">Родная литература </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5B7137" w:rsidRDefault="005B7137" w:rsidP="005B7137">
            <w:r>
              <w:t>А.Г.Гамзатов</w:t>
            </w:r>
          </w:p>
          <w:p w:rsidR="00F81615" w:rsidRPr="00CF350C" w:rsidRDefault="005B7137" w:rsidP="005B7137">
            <w:r>
              <w:t>С.М.Хайбуллаев</w:t>
            </w:r>
          </w:p>
        </w:tc>
        <w:tc>
          <w:tcPr>
            <w:tcW w:w="3512" w:type="dxa"/>
            <w:hideMark/>
          </w:tcPr>
          <w:p w:rsidR="00F81615" w:rsidRPr="00CF350C" w:rsidRDefault="00F81615" w:rsidP="00F81615">
            <w:r w:rsidRPr="00CF350C">
              <w:t xml:space="preserve">Родная литература </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География Дагестана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Абасов Н.А., Акаев Б.А., Акавова Г.К.</w:t>
            </w:r>
          </w:p>
        </w:tc>
        <w:tc>
          <w:tcPr>
            <w:tcW w:w="3512" w:type="dxa"/>
            <w:hideMark/>
          </w:tcPr>
          <w:p w:rsidR="00F81615" w:rsidRPr="00CF350C" w:rsidRDefault="00F81615" w:rsidP="00F81615">
            <w:r w:rsidRPr="00CF350C">
              <w:t>География Дагестана</w:t>
            </w:r>
          </w:p>
        </w:tc>
        <w:tc>
          <w:tcPr>
            <w:tcW w:w="740" w:type="dxa"/>
            <w:hideMark/>
          </w:tcPr>
          <w:p w:rsidR="00F81615" w:rsidRPr="00CF350C" w:rsidRDefault="00F81615" w:rsidP="00F81615">
            <w:r w:rsidRPr="00CF350C">
              <w:t>9</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83755F">
        <w:t xml:space="preserve">Кулецминская </w:t>
      </w:r>
      <w:r w:rsidR="008A069A">
        <w:t>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4B" w:rsidRDefault="00D8414B" w:rsidP="008A069A">
      <w:r>
        <w:separator/>
      </w:r>
    </w:p>
  </w:endnote>
  <w:endnote w:type="continuationSeparator" w:id="1">
    <w:p w:rsidR="00D8414B" w:rsidRDefault="00D8414B"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Bradley Hand ITC"/>
    <w:charset w:val="CC"/>
    <w:family w:val="script"/>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27822"/>
    </w:sdtPr>
    <w:sdtContent>
      <w:p w:rsidR="00D8414B" w:rsidRDefault="00AE0D6A">
        <w:pPr>
          <w:pStyle w:val="a8"/>
          <w:jc w:val="right"/>
        </w:pPr>
        <w:fldSimple w:instr=" PAGE   \* MERGEFORMAT ">
          <w:r w:rsidR="005413B1">
            <w:rPr>
              <w:noProof/>
            </w:rPr>
            <w:t>374</w:t>
          </w:r>
        </w:fldSimple>
      </w:p>
    </w:sdtContent>
  </w:sdt>
  <w:p w:rsidR="00D8414B" w:rsidRDefault="00D841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4B" w:rsidRDefault="00D8414B" w:rsidP="008A069A">
      <w:r>
        <w:separator/>
      </w:r>
    </w:p>
  </w:footnote>
  <w:footnote w:type="continuationSeparator" w:id="1">
    <w:p w:rsidR="00D8414B" w:rsidRDefault="00D8414B"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defaultTabStop w:val="708"/>
  <w:characterSpacingControl w:val="doNotCompress"/>
  <w:footnotePr>
    <w:footnote w:id="0"/>
    <w:footnote w:id="1"/>
  </w:footnotePr>
  <w:endnotePr>
    <w:endnote w:id="0"/>
    <w:endnote w:id="1"/>
  </w:endnotePr>
  <w:compat/>
  <w:rsids>
    <w:rsidRoot w:val="00641F72"/>
    <w:rsid w:val="00025907"/>
    <w:rsid w:val="00027DE1"/>
    <w:rsid w:val="00040D3B"/>
    <w:rsid w:val="00041BFD"/>
    <w:rsid w:val="0005077B"/>
    <w:rsid w:val="000512D6"/>
    <w:rsid w:val="000767F4"/>
    <w:rsid w:val="00096317"/>
    <w:rsid w:val="000A4BA8"/>
    <w:rsid w:val="000A4C0C"/>
    <w:rsid w:val="000A5115"/>
    <w:rsid w:val="000B1F57"/>
    <w:rsid w:val="000B214A"/>
    <w:rsid w:val="000C403D"/>
    <w:rsid w:val="000E2937"/>
    <w:rsid w:val="000F41C4"/>
    <w:rsid w:val="001111C0"/>
    <w:rsid w:val="0012452E"/>
    <w:rsid w:val="00141F68"/>
    <w:rsid w:val="00152C74"/>
    <w:rsid w:val="001536BB"/>
    <w:rsid w:val="0018460B"/>
    <w:rsid w:val="00186AC5"/>
    <w:rsid w:val="001C143B"/>
    <w:rsid w:val="001F1E32"/>
    <w:rsid w:val="002075A0"/>
    <w:rsid w:val="00214DD9"/>
    <w:rsid w:val="002239F2"/>
    <w:rsid w:val="00242894"/>
    <w:rsid w:val="00245DCF"/>
    <w:rsid w:val="00251AC3"/>
    <w:rsid w:val="002657A4"/>
    <w:rsid w:val="0026771C"/>
    <w:rsid w:val="0028230E"/>
    <w:rsid w:val="00282CB9"/>
    <w:rsid w:val="002A2BEC"/>
    <w:rsid w:val="002A41BC"/>
    <w:rsid w:val="002A494E"/>
    <w:rsid w:val="002B3998"/>
    <w:rsid w:val="002D3DE8"/>
    <w:rsid w:val="00302678"/>
    <w:rsid w:val="00303E57"/>
    <w:rsid w:val="0030714A"/>
    <w:rsid w:val="0031696F"/>
    <w:rsid w:val="00327CEA"/>
    <w:rsid w:val="0036530F"/>
    <w:rsid w:val="0039097F"/>
    <w:rsid w:val="003B05B0"/>
    <w:rsid w:val="003D7A58"/>
    <w:rsid w:val="003E0A7C"/>
    <w:rsid w:val="003E3C0A"/>
    <w:rsid w:val="003F087B"/>
    <w:rsid w:val="00415960"/>
    <w:rsid w:val="00423EC7"/>
    <w:rsid w:val="00465ED7"/>
    <w:rsid w:val="004736A0"/>
    <w:rsid w:val="00496A2B"/>
    <w:rsid w:val="004C196E"/>
    <w:rsid w:val="004C6050"/>
    <w:rsid w:val="004D6109"/>
    <w:rsid w:val="004E3393"/>
    <w:rsid w:val="004F3CEC"/>
    <w:rsid w:val="004F3FCA"/>
    <w:rsid w:val="004F7E3B"/>
    <w:rsid w:val="005224FC"/>
    <w:rsid w:val="00525068"/>
    <w:rsid w:val="005318CF"/>
    <w:rsid w:val="005413B1"/>
    <w:rsid w:val="00541A88"/>
    <w:rsid w:val="005570EB"/>
    <w:rsid w:val="00565A47"/>
    <w:rsid w:val="00575A62"/>
    <w:rsid w:val="005968AA"/>
    <w:rsid w:val="005B50C0"/>
    <w:rsid w:val="005B7137"/>
    <w:rsid w:val="005C3758"/>
    <w:rsid w:val="005D4543"/>
    <w:rsid w:val="00613BFF"/>
    <w:rsid w:val="0061781A"/>
    <w:rsid w:val="00625D52"/>
    <w:rsid w:val="00631D37"/>
    <w:rsid w:val="00641F72"/>
    <w:rsid w:val="006503AD"/>
    <w:rsid w:val="006B1104"/>
    <w:rsid w:val="006C67C8"/>
    <w:rsid w:val="006D0721"/>
    <w:rsid w:val="006D5205"/>
    <w:rsid w:val="006D7B1B"/>
    <w:rsid w:val="006F109C"/>
    <w:rsid w:val="006F6288"/>
    <w:rsid w:val="006F769E"/>
    <w:rsid w:val="007314AF"/>
    <w:rsid w:val="00737771"/>
    <w:rsid w:val="0075198B"/>
    <w:rsid w:val="00772530"/>
    <w:rsid w:val="007A3E51"/>
    <w:rsid w:val="007A4A03"/>
    <w:rsid w:val="007A67B7"/>
    <w:rsid w:val="007A6D48"/>
    <w:rsid w:val="007B38D7"/>
    <w:rsid w:val="007C3386"/>
    <w:rsid w:val="007D16DE"/>
    <w:rsid w:val="007D2455"/>
    <w:rsid w:val="007E0B13"/>
    <w:rsid w:val="007E0F35"/>
    <w:rsid w:val="007F0064"/>
    <w:rsid w:val="007F2BB6"/>
    <w:rsid w:val="007F451F"/>
    <w:rsid w:val="0081299D"/>
    <w:rsid w:val="00820F3D"/>
    <w:rsid w:val="00827E1F"/>
    <w:rsid w:val="00831E32"/>
    <w:rsid w:val="00834A20"/>
    <w:rsid w:val="0083581F"/>
    <w:rsid w:val="00836327"/>
    <w:rsid w:val="0083755F"/>
    <w:rsid w:val="00843D4B"/>
    <w:rsid w:val="00870D64"/>
    <w:rsid w:val="008927F8"/>
    <w:rsid w:val="008A069A"/>
    <w:rsid w:val="008A5B1B"/>
    <w:rsid w:val="008B1819"/>
    <w:rsid w:val="008D14EF"/>
    <w:rsid w:val="008D2A82"/>
    <w:rsid w:val="0090020E"/>
    <w:rsid w:val="00900C13"/>
    <w:rsid w:val="00910210"/>
    <w:rsid w:val="009169C6"/>
    <w:rsid w:val="00916C1A"/>
    <w:rsid w:val="00957518"/>
    <w:rsid w:val="00981138"/>
    <w:rsid w:val="00990AE5"/>
    <w:rsid w:val="0099285A"/>
    <w:rsid w:val="009962F6"/>
    <w:rsid w:val="00996A55"/>
    <w:rsid w:val="009D4183"/>
    <w:rsid w:val="009E48B0"/>
    <w:rsid w:val="00A00DBB"/>
    <w:rsid w:val="00A125FD"/>
    <w:rsid w:val="00A269F1"/>
    <w:rsid w:val="00A273BE"/>
    <w:rsid w:val="00A44F90"/>
    <w:rsid w:val="00A450A9"/>
    <w:rsid w:val="00A50B8C"/>
    <w:rsid w:val="00A572D2"/>
    <w:rsid w:val="00A61DF1"/>
    <w:rsid w:val="00A75AA9"/>
    <w:rsid w:val="00A82F3A"/>
    <w:rsid w:val="00AA31BD"/>
    <w:rsid w:val="00AA5410"/>
    <w:rsid w:val="00AB121C"/>
    <w:rsid w:val="00AB2C7F"/>
    <w:rsid w:val="00AC04AC"/>
    <w:rsid w:val="00AC2673"/>
    <w:rsid w:val="00AE0D6A"/>
    <w:rsid w:val="00AE6EF9"/>
    <w:rsid w:val="00AF29E7"/>
    <w:rsid w:val="00B0176F"/>
    <w:rsid w:val="00B13DAE"/>
    <w:rsid w:val="00B21B90"/>
    <w:rsid w:val="00B26FF0"/>
    <w:rsid w:val="00B33541"/>
    <w:rsid w:val="00B34594"/>
    <w:rsid w:val="00B35463"/>
    <w:rsid w:val="00B35A3C"/>
    <w:rsid w:val="00B42ADF"/>
    <w:rsid w:val="00B4399D"/>
    <w:rsid w:val="00B628C8"/>
    <w:rsid w:val="00B652DA"/>
    <w:rsid w:val="00B65B16"/>
    <w:rsid w:val="00B664D4"/>
    <w:rsid w:val="00B97D52"/>
    <w:rsid w:val="00BA2333"/>
    <w:rsid w:val="00BF1866"/>
    <w:rsid w:val="00BF308C"/>
    <w:rsid w:val="00C01360"/>
    <w:rsid w:val="00C0702B"/>
    <w:rsid w:val="00C30391"/>
    <w:rsid w:val="00C33A15"/>
    <w:rsid w:val="00C3598A"/>
    <w:rsid w:val="00C36EBA"/>
    <w:rsid w:val="00C41A20"/>
    <w:rsid w:val="00C4490A"/>
    <w:rsid w:val="00C74201"/>
    <w:rsid w:val="00C9199B"/>
    <w:rsid w:val="00C95254"/>
    <w:rsid w:val="00C9760C"/>
    <w:rsid w:val="00CA3106"/>
    <w:rsid w:val="00CC0C73"/>
    <w:rsid w:val="00CC5A8A"/>
    <w:rsid w:val="00CD2E88"/>
    <w:rsid w:val="00CF3910"/>
    <w:rsid w:val="00D028F2"/>
    <w:rsid w:val="00D12332"/>
    <w:rsid w:val="00D202B5"/>
    <w:rsid w:val="00D2309C"/>
    <w:rsid w:val="00D64BA5"/>
    <w:rsid w:val="00D81E81"/>
    <w:rsid w:val="00D82CC6"/>
    <w:rsid w:val="00D8414B"/>
    <w:rsid w:val="00D8498D"/>
    <w:rsid w:val="00DB096B"/>
    <w:rsid w:val="00DB15D5"/>
    <w:rsid w:val="00DD2146"/>
    <w:rsid w:val="00DD6AFC"/>
    <w:rsid w:val="00DE4CF6"/>
    <w:rsid w:val="00DE5D20"/>
    <w:rsid w:val="00DE637A"/>
    <w:rsid w:val="00E01AC4"/>
    <w:rsid w:val="00E2345F"/>
    <w:rsid w:val="00E36D17"/>
    <w:rsid w:val="00E81143"/>
    <w:rsid w:val="00E83E93"/>
    <w:rsid w:val="00EA1D83"/>
    <w:rsid w:val="00ED1A10"/>
    <w:rsid w:val="00ED3B7D"/>
    <w:rsid w:val="00EF0323"/>
    <w:rsid w:val="00EF4F38"/>
    <w:rsid w:val="00F15D28"/>
    <w:rsid w:val="00F15F54"/>
    <w:rsid w:val="00F275B3"/>
    <w:rsid w:val="00F46F02"/>
    <w:rsid w:val="00F557F6"/>
    <w:rsid w:val="00F65937"/>
    <w:rsid w:val="00F666DC"/>
    <w:rsid w:val="00F70675"/>
    <w:rsid w:val="00F81615"/>
    <w:rsid w:val="00FB4D59"/>
    <w:rsid w:val="00FB6F29"/>
    <w:rsid w:val="00FB7662"/>
    <w:rsid w:val="00FC1421"/>
    <w:rsid w:val="00FD2D39"/>
    <w:rsid w:val="00FD2D72"/>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0" type="connector" idref="#_x0000_s1032"/>
        <o:r id="V:Rule11" type="connector" idref="#_x0000_s1034"/>
        <o:r id="V:Rule12" type="connector" idref="#Прямая со стрелкой 26"/>
        <o:r id="V:Rule13" type="connector" idref="#_x0000_s1039"/>
        <o:r id="V:Rule14" type="connector" idref="#Прямая со стрелкой 27"/>
        <o:r id="V:Rule15" type="connector" idref="#_x0000_s1038"/>
        <o:r id="V:Rule16" type="connector" idref="#Прямая со стрелкой 28"/>
        <o:r id="V:Rule17" type="connector" idref="#_x0000_s1033"/>
        <o:r id="V:Rule1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link w:val="HTML"/>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eastAsia="Times New Roman" w:cs="Arial"/>
      <w:i/>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link w:val="ae"/>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link w:val="a7"/>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link w:val="a8"/>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link w:val="af"/>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link w:val="25"/>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Bodytext">
    <w:name w:val="Body text"/>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link w:val="23"/>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link w:val="32"/>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link w:val="a6"/>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spacing w:val="0"/>
    </w:rPr>
  </w:style>
  <w:style w:type="character" w:customStyle="1" w:styleId="202">
    <w:name w:val="Основной текст (20)"/>
    <w:basedOn w:val="200"/>
    <w:rsid w:val="00641F72"/>
  </w:style>
  <w:style w:type="character" w:customStyle="1" w:styleId="2020">
    <w:name w:val="Основной текст (20)2"/>
    <w:basedOn w:val="200"/>
    <w:rsid w:val="00641F72"/>
    <w:rPr>
      <w:noProo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1">
    <w:name w:val="Оглавление 2 Знак"/>
    <w:basedOn w:val="a0"/>
    <w:link w:val="2f2"/>
    <w:semiHidden/>
    <w:locked/>
    <w:rsid w:val="00242894"/>
    <w:rPr>
      <w:sz w:val="23"/>
      <w:szCs w:val="23"/>
      <w:shd w:val="clear" w:color="auto" w:fill="FFFFFF"/>
    </w:rPr>
  </w:style>
  <w:style w:type="paragraph" w:styleId="2f2">
    <w:name w:val="toc 2"/>
    <w:basedOn w:val="a"/>
    <w:link w:val="2f1"/>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link w:val="afff5"/>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link w:val="affc"/>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b/>
      <w:bCs/>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link w:val="afff7"/>
    <w:uiPriority w:val="99"/>
    <w:semiHidden/>
    <w:rsid w:val="00242894"/>
    <w:rPr>
      <w:b/>
      <w:bCs/>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3">
    <w:name w:val="Оглавление (2)_"/>
    <w:basedOn w:val="a0"/>
    <w:link w:val="2f4"/>
    <w:locked/>
    <w:rsid w:val="00242894"/>
    <w:rPr>
      <w:sz w:val="23"/>
      <w:szCs w:val="23"/>
      <w:shd w:val="clear" w:color="auto" w:fill="FFFFFF"/>
    </w:rPr>
  </w:style>
  <w:style w:type="paragraph" w:customStyle="1" w:styleId="2f4">
    <w:name w:val="Оглавление (2)"/>
    <w:basedOn w:val="a"/>
    <w:link w:val="2f3"/>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5">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rPr>
  </w:style>
  <w:style w:type="character" w:customStyle="1" w:styleId="32pt">
    <w:name w:val="Основной текст (3) + Интервал 2 pt"/>
    <w:basedOn w:val="36"/>
    <w:rsid w:val="00242894"/>
    <w:rPr>
      <w:rFonts w:hint="default"/>
      <w:b w:val="0"/>
      <w:bCs w:val="0"/>
      <w:i w:val="0"/>
      <w:iCs w:val="0"/>
      <w:smallCaps w:val="0"/>
      <w:strike w:val="0"/>
      <w:dstrike w:val="0"/>
      <w:spacing w:val="40"/>
      <w:sz w:val="22"/>
      <w:szCs w:val="22"/>
      <w:u w:val="none"/>
      <w:effect w:val="none"/>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u w:val="single"/>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u w:val="singl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style>
  <w:style w:type="character" w:customStyle="1" w:styleId="2f6">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style>
  <w:style w:type="character" w:customStyle="1" w:styleId="2f7">
    <w:name w:val="Оглавление (2) + Не полужирный"/>
    <w:basedOn w:val="2f3"/>
    <w:rsid w:val="00242894"/>
    <w:rPr>
      <w:b/>
      <w:bCs/>
    </w:rPr>
  </w:style>
  <w:style w:type="character" w:customStyle="1" w:styleId="2f8">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2f9">
    <w:name w:val="Основной текст2"/>
    <w:basedOn w:val="af6"/>
    <w:rsid w:val="00242894"/>
    <w:rPr>
      <w:rFonts w:ascii="Times New Roman" w:eastAsia="Times New Roman" w:hAnsi="Times New Roman" w:cs="Times New Roman" w:hint="default"/>
      <w:sz w:val="23"/>
      <w:szCs w:val="23"/>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b/>
      <w:bCs/>
    </w:rPr>
  </w:style>
  <w:style w:type="character" w:customStyle="1" w:styleId="56">
    <w:name w:val="Основной текст (5) + Не курсив"/>
    <w:basedOn w:val="53"/>
    <w:rsid w:val="00242894"/>
    <w:rPr>
      <w:rFonts w:hint="default"/>
      <w:b w:val="0"/>
      <w:bCs w:val="0"/>
      <w:i/>
      <w:iCs/>
      <w:smallCaps w:val="0"/>
      <w:strike w:val="0"/>
      <w:dstrike w:val="0"/>
      <w:spacing w:val="0"/>
      <w:sz w:val="23"/>
      <w:szCs w:val="23"/>
      <w:u w:val="none"/>
      <w:effect w:val="none"/>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u w:val="single"/>
    </w:rPr>
  </w:style>
  <w:style w:type="character" w:customStyle="1" w:styleId="2fa">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6"/>
    <w:rsid w:val="00242894"/>
    <w:rPr>
      <w:i/>
      <w:iCs/>
    </w:rPr>
  </w:style>
  <w:style w:type="character" w:customStyle="1" w:styleId="2fc">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73">
    <w:name w:val="Основной текст (7) + Не курсив"/>
    <w:basedOn w:val="71"/>
    <w:rsid w:val="00242894"/>
    <w:rPr>
      <w:i/>
      <w:iCs/>
    </w:rPr>
  </w:style>
  <w:style w:type="character" w:customStyle="1" w:styleId="2fd">
    <w:name w:val="Заголовок №2 + Не полужирный"/>
    <w:basedOn w:val="2f6"/>
    <w:rsid w:val="00242894"/>
    <w:rPr>
      <w:b/>
      <w:bCs/>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rPr>
  </w:style>
  <w:style w:type="character" w:customStyle="1" w:styleId="233">
    <w:name w:val="Заголовок №2 (3) + Полужирный"/>
    <w:basedOn w:val="231"/>
    <w:rsid w:val="00242894"/>
    <w:rPr>
      <w:b/>
      <w:bCs/>
    </w:rPr>
  </w:style>
  <w:style w:type="character" w:customStyle="1" w:styleId="46">
    <w:name w:val="Основной текст4"/>
    <w:basedOn w:val="af6"/>
    <w:rsid w:val="00242894"/>
    <w:rPr>
      <w:rFonts w:ascii="Times New Roman" w:eastAsia="Times New Roman" w:hAnsi="Times New Roman" w:cs="Times New Roman" w:hint="default"/>
      <w:sz w:val="23"/>
      <w:szCs w:val="23"/>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style>
  <w:style w:type="character" w:customStyle="1" w:styleId="affff4">
    <w:name w:val="Подпись к таблице + Курсив"/>
    <w:basedOn w:val="affff2"/>
    <w:rsid w:val="00242894"/>
    <w:rPr>
      <w:i/>
      <w:iCs/>
    </w:rPr>
  </w:style>
  <w:style w:type="character" w:customStyle="1" w:styleId="223">
    <w:name w:val="Заголовок №2 (2)"/>
    <w:basedOn w:val="222"/>
    <w:rsid w:val="00242894"/>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rPr>
  </w:style>
  <w:style w:type="character" w:customStyle="1" w:styleId="2fe">
    <w:name w:val="Заголовок №2"/>
    <w:basedOn w:val="2f6"/>
    <w:rsid w:val="00242894"/>
    <w:rPr>
      <w:u w:val="singl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style>
  <w:style w:type="character" w:customStyle="1" w:styleId="affff5">
    <w:name w:val="Подпись к таблице + Не полужирный"/>
    <w:basedOn w:val="affff2"/>
    <w:rsid w:val="00242894"/>
    <w:rPr>
      <w:b/>
      <w:bCs/>
      <w:u w:val="single"/>
    </w:rPr>
  </w:style>
  <w:style w:type="character" w:customStyle="1" w:styleId="3f0">
    <w:name w:val="Подпись к таблице (3)"/>
    <w:basedOn w:val="3f"/>
    <w:rsid w:val="00242894"/>
  </w:style>
  <w:style w:type="character" w:customStyle="1" w:styleId="2ff">
    <w:name w:val="Подпись к таблице (2)"/>
    <w:basedOn w:val="2fa"/>
    <w:rsid w:val="00242894"/>
    <w:rPr>
      <w:u w:val="singl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b/>
      <w:bCs/>
      <w:i/>
      <w:iCs/>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F3857-777B-48BD-B105-610DBBCE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374</Pages>
  <Words>145763</Words>
  <Characters>830855</Characters>
  <Application>Microsoft Office Word</Application>
  <DocSecurity>0</DocSecurity>
  <Lines>6923</Lines>
  <Paragraphs>1949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Гамид</dc:creator>
  <cp:lastModifiedBy>Пользователь Windows</cp:lastModifiedBy>
  <cp:revision>15</cp:revision>
  <cp:lastPrinted>2019-10-24T12:29:00Z</cp:lastPrinted>
  <dcterms:created xsi:type="dcterms:W3CDTF">2015-09-27T09:17:00Z</dcterms:created>
  <dcterms:modified xsi:type="dcterms:W3CDTF">2020-09-05T12:43:00Z</dcterms:modified>
</cp:coreProperties>
</file>